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3B5D" w14:textId="0C02FC8A" w:rsidR="0079048E" w:rsidRDefault="0079048E" w:rsidP="0079048E">
      <w:pPr>
        <w:spacing w:line="360" w:lineRule="auto"/>
        <w:rPr>
          <w:lang w:eastAsia="ja-JP"/>
        </w:rPr>
      </w:pPr>
      <w:r w:rsidRPr="00AF4B5A">
        <w:t>【様式１】</w:t>
      </w:r>
    </w:p>
    <w:p w14:paraId="7C22492E" w14:textId="412A83D3" w:rsidR="0079048E" w:rsidRPr="002F342E" w:rsidRDefault="0079048E" w:rsidP="0079048E">
      <w:pPr>
        <w:spacing w:line="360" w:lineRule="auto"/>
        <w:jc w:val="right"/>
        <w:rPr>
          <w:lang w:eastAsia="ja-JP"/>
        </w:rPr>
      </w:pPr>
      <w:proofErr w:type="spellStart"/>
      <w:r w:rsidRPr="0055419A">
        <w:rPr>
          <w:rFonts w:hint="eastAsia"/>
        </w:rPr>
        <w:t>令和</w:t>
      </w:r>
      <w:proofErr w:type="spellEnd"/>
      <w:r w:rsidRPr="0055419A">
        <w:rPr>
          <w:rFonts w:hint="eastAsia"/>
        </w:rPr>
        <w:t xml:space="preserve">　　　年　　　月　　　日</w:t>
      </w:r>
    </w:p>
    <w:p w14:paraId="4A5E6737" w14:textId="3B555D22" w:rsidR="0079048E" w:rsidRPr="00AF4B5A" w:rsidRDefault="0079048E" w:rsidP="0079048E">
      <w:pPr>
        <w:spacing w:line="480" w:lineRule="auto"/>
        <w:jc w:val="center"/>
        <w:rPr>
          <w:b/>
          <w:bCs/>
          <w:sz w:val="32"/>
          <w:szCs w:val="32"/>
          <w:lang w:eastAsia="ja-JP"/>
        </w:rPr>
      </w:pPr>
      <w:r w:rsidRPr="00AF4B5A">
        <w:rPr>
          <w:b/>
          <w:bCs/>
          <w:sz w:val="32"/>
          <w:szCs w:val="32"/>
          <w:lang w:eastAsia="ja-JP"/>
        </w:rPr>
        <w:t>応募申込書</w:t>
      </w:r>
    </w:p>
    <w:p w14:paraId="03D97369" w14:textId="2FB1F303" w:rsidR="0079048E" w:rsidRPr="00E46680" w:rsidRDefault="0079048E" w:rsidP="009412F4">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E46680">
        <w:rPr>
          <w:rFonts w:hint="eastAsia"/>
          <w:lang w:eastAsia="ja-JP"/>
        </w:rPr>
        <w:t xml:space="preserve">　会長</w:t>
      </w:r>
      <w:r w:rsidR="00E46680" w:rsidRPr="00AF4B5A">
        <w:rPr>
          <w:lang w:eastAsia="ja-JP"/>
        </w:rPr>
        <w:t xml:space="preserve">　</w:t>
      </w:r>
      <w:r w:rsidR="00E46680">
        <w:rPr>
          <w:rFonts w:hint="eastAsia"/>
          <w:lang w:eastAsia="ja-JP"/>
        </w:rPr>
        <w:t>吉村　正夫</w:t>
      </w:r>
      <w:r w:rsidR="00E46680" w:rsidRPr="00AF4B5A">
        <w:rPr>
          <w:lang w:eastAsia="ja-JP"/>
        </w:rPr>
        <w:t>（兼任）</w:t>
      </w:r>
      <w:r w:rsidR="00E46680">
        <w:rPr>
          <w:rFonts w:hint="eastAsia"/>
          <w:lang w:eastAsia="ja-JP"/>
        </w:rPr>
        <w:t>様</w:t>
      </w:r>
    </w:p>
    <w:p w14:paraId="6FBF04B4" w14:textId="717319BB" w:rsidR="00F665E6" w:rsidRDefault="0079048E" w:rsidP="009412F4">
      <w:pPr>
        <w:spacing w:line="320" w:lineRule="exact"/>
        <w:rPr>
          <w:lang w:eastAsia="ja-JP"/>
        </w:rPr>
      </w:pPr>
      <w:r>
        <w:rPr>
          <w:rFonts w:hint="eastAsia"/>
          <w:lang w:eastAsia="ja-JP"/>
        </w:rPr>
        <w:t>「（仮称）沖縄市・北中城村ロウワープラザ土地区画整理事業</w:t>
      </w:r>
      <w:r w:rsidR="00662C99">
        <w:rPr>
          <w:rFonts w:hint="eastAsia"/>
          <w:lang w:eastAsia="ja-JP"/>
        </w:rPr>
        <w:t>業務代行予定者</w:t>
      </w:r>
      <w:r>
        <w:rPr>
          <w:rFonts w:hint="eastAsia"/>
          <w:lang w:eastAsia="ja-JP"/>
        </w:rPr>
        <w:t>募集」について、</w:t>
      </w:r>
      <w:r w:rsidRPr="00AF4B5A">
        <w:rPr>
          <w:lang w:eastAsia="ja-JP"/>
        </w:rPr>
        <w:t>下記の通り応募申込をいたします。</w:t>
      </w:r>
      <w:r w:rsidR="00F665E6">
        <w:rPr>
          <w:rFonts w:hint="eastAsia"/>
          <w:lang w:eastAsia="ja-JP"/>
        </w:rPr>
        <w:t>また、募集要項に定める応募者の資格要件において、相違ないことを表明いたします。</w:t>
      </w:r>
    </w:p>
    <w:p w14:paraId="6677C597" w14:textId="42CFE9DC" w:rsidR="00DC1B58" w:rsidRPr="00DC1B58" w:rsidRDefault="00DC1B58" w:rsidP="009412F4">
      <w:pPr>
        <w:spacing w:line="320" w:lineRule="exact"/>
        <w:rPr>
          <w:sz w:val="28"/>
          <w:szCs w:val="28"/>
          <w:lang w:eastAsia="ja-JP"/>
        </w:rPr>
      </w:pPr>
      <w:r w:rsidRPr="00DC1B58">
        <w:rPr>
          <w:rFonts w:hint="eastAsia"/>
          <w:sz w:val="28"/>
          <w:szCs w:val="28"/>
          <w:lang w:eastAsia="ja-JP"/>
        </w:rPr>
        <w:t>【代表企業】</w:t>
      </w:r>
    </w:p>
    <w:tbl>
      <w:tblPr>
        <w:tblStyle w:val="afe"/>
        <w:tblpPr w:leftFromText="142" w:rightFromText="142" w:vertAnchor="text" w:horzAnchor="margin" w:tblpY="35"/>
        <w:tblW w:w="0" w:type="auto"/>
        <w:tblLook w:val="04A0" w:firstRow="1" w:lastRow="0" w:firstColumn="1" w:lastColumn="0" w:noHBand="0" w:noVBand="1"/>
      </w:tblPr>
      <w:tblGrid>
        <w:gridCol w:w="436"/>
        <w:gridCol w:w="698"/>
        <w:gridCol w:w="3903"/>
        <w:gridCol w:w="4994"/>
      </w:tblGrid>
      <w:tr w:rsidR="009412F4" w14:paraId="69CF746F" w14:textId="77777777" w:rsidTr="00151E9E">
        <w:trPr>
          <w:trHeight w:val="794"/>
        </w:trPr>
        <w:tc>
          <w:tcPr>
            <w:tcW w:w="1134" w:type="dxa"/>
            <w:gridSpan w:val="2"/>
            <w:vAlign w:val="center"/>
          </w:tcPr>
          <w:p w14:paraId="3F4CDC59" w14:textId="77777777" w:rsidR="009412F4" w:rsidRDefault="009412F4" w:rsidP="00151E9E">
            <w:pPr>
              <w:jc w:val="center"/>
              <w:rPr>
                <w:lang w:eastAsia="ja-JP"/>
              </w:rPr>
            </w:pPr>
            <w:r>
              <w:rPr>
                <w:rFonts w:hint="eastAsia"/>
                <w:lang w:eastAsia="ja-JP"/>
              </w:rPr>
              <w:t>所在地</w:t>
            </w:r>
          </w:p>
        </w:tc>
        <w:tc>
          <w:tcPr>
            <w:tcW w:w="8897" w:type="dxa"/>
            <w:gridSpan w:val="2"/>
            <w:vAlign w:val="center"/>
          </w:tcPr>
          <w:p w14:paraId="02AE0A58" w14:textId="77777777" w:rsidR="009412F4" w:rsidRDefault="009412F4" w:rsidP="00151E9E">
            <w:pPr>
              <w:rPr>
                <w:lang w:eastAsia="ja-JP"/>
              </w:rPr>
            </w:pPr>
          </w:p>
        </w:tc>
      </w:tr>
      <w:tr w:rsidR="009412F4" w14:paraId="73394118" w14:textId="77777777" w:rsidTr="00151E9E">
        <w:trPr>
          <w:trHeight w:val="794"/>
        </w:trPr>
        <w:tc>
          <w:tcPr>
            <w:tcW w:w="1134" w:type="dxa"/>
            <w:gridSpan w:val="2"/>
            <w:vAlign w:val="center"/>
          </w:tcPr>
          <w:p w14:paraId="56B2B572" w14:textId="77777777" w:rsidR="009412F4" w:rsidRDefault="009412F4" w:rsidP="00151E9E">
            <w:pPr>
              <w:jc w:val="center"/>
              <w:rPr>
                <w:lang w:eastAsia="ja-JP"/>
              </w:rPr>
            </w:pPr>
            <w:r>
              <w:rPr>
                <w:rFonts w:hint="eastAsia"/>
                <w:lang w:eastAsia="ja-JP"/>
              </w:rPr>
              <w:t>法人名</w:t>
            </w:r>
          </w:p>
        </w:tc>
        <w:tc>
          <w:tcPr>
            <w:tcW w:w="8897" w:type="dxa"/>
            <w:gridSpan w:val="2"/>
            <w:vAlign w:val="center"/>
          </w:tcPr>
          <w:p w14:paraId="20E7AF35" w14:textId="77777777" w:rsidR="009412F4" w:rsidRDefault="009412F4" w:rsidP="00151E9E">
            <w:pPr>
              <w:rPr>
                <w:lang w:eastAsia="ja-JP"/>
              </w:rPr>
            </w:pPr>
          </w:p>
        </w:tc>
      </w:tr>
      <w:tr w:rsidR="009412F4" w14:paraId="193C738C" w14:textId="77777777" w:rsidTr="00151E9E">
        <w:trPr>
          <w:trHeight w:val="794"/>
        </w:trPr>
        <w:tc>
          <w:tcPr>
            <w:tcW w:w="1134" w:type="dxa"/>
            <w:gridSpan w:val="2"/>
            <w:vAlign w:val="center"/>
          </w:tcPr>
          <w:p w14:paraId="76832270" w14:textId="77777777" w:rsidR="009412F4" w:rsidRDefault="009412F4" w:rsidP="00151E9E">
            <w:pPr>
              <w:jc w:val="center"/>
              <w:rPr>
                <w:lang w:eastAsia="ja-JP"/>
              </w:rPr>
            </w:pPr>
            <w:r>
              <w:rPr>
                <w:rFonts w:hint="eastAsia"/>
                <w:lang w:eastAsia="ja-JP"/>
              </w:rPr>
              <w:t>代表者名</w:t>
            </w:r>
          </w:p>
        </w:tc>
        <w:tc>
          <w:tcPr>
            <w:tcW w:w="8897" w:type="dxa"/>
            <w:gridSpan w:val="2"/>
            <w:vAlign w:val="center"/>
          </w:tcPr>
          <w:p w14:paraId="1FCD121C" w14:textId="0BBB7FEB" w:rsidR="009412F4" w:rsidRPr="006E4516" w:rsidRDefault="009412F4" w:rsidP="00151E9E">
            <w:pPr>
              <w:rPr>
                <w:lang w:eastAsia="ja-JP"/>
              </w:rPr>
            </w:pPr>
            <w:r>
              <w:rPr>
                <w:rFonts w:hint="eastAsia"/>
                <w:lang w:eastAsia="ja-JP"/>
              </w:rPr>
              <w:t xml:space="preserve">　　　　　　　　　　　　　　　　　　　　　　　　　　　　　　　</w:t>
            </w:r>
            <w:r w:rsidR="00151E9E">
              <w:rPr>
                <w:rFonts w:hint="eastAsia"/>
                <w:lang w:eastAsia="ja-JP"/>
              </w:rPr>
              <w:t xml:space="preserve">　　</w:t>
            </w:r>
            <w:r>
              <w:rPr>
                <w:rFonts w:hint="eastAsia"/>
                <w:lang w:eastAsia="ja-JP"/>
              </w:rPr>
              <w:t xml:space="preserve">　　印</w:t>
            </w:r>
          </w:p>
        </w:tc>
      </w:tr>
      <w:tr w:rsidR="009412F4" w14:paraId="3C02FE69" w14:textId="77777777" w:rsidTr="00151E9E">
        <w:trPr>
          <w:trHeight w:val="737"/>
        </w:trPr>
        <w:tc>
          <w:tcPr>
            <w:tcW w:w="436" w:type="dxa"/>
            <w:vMerge w:val="restart"/>
            <w:vAlign w:val="center"/>
          </w:tcPr>
          <w:p w14:paraId="3F297E41" w14:textId="77777777" w:rsidR="009412F4" w:rsidRDefault="009412F4" w:rsidP="00C9374B">
            <w:pPr>
              <w:spacing w:line="360" w:lineRule="auto"/>
              <w:jc w:val="center"/>
              <w:rPr>
                <w:lang w:eastAsia="ja-JP"/>
              </w:rPr>
            </w:pPr>
            <w:r>
              <w:rPr>
                <w:rFonts w:hint="eastAsia"/>
                <w:lang w:eastAsia="ja-JP"/>
              </w:rPr>
              <w:t>連絡先</w:t>
            </w:r>
          </w:p>
        </w:tc>
        <w:tc>
          <w:tcPr>
            <w:tcW w:w="4601" w:type="dxa"/>
            <w:gridSpan w:val="2"/>
            <w:tcMar>
              <w:top w:w="28" w:type="dxa"/>
            </w:tcMar>
          </w:tcPr>
          <w:p w14:paraId="35DD4686" w14:textId="77777777" w:rsidR="009412F4" w:rsidRDefault="009412F4" w:rsidP="00C9374B">
            <w:pPr>
              <w:spacing w:line="360" w:lineRule="auto"/>
              <w:rPr>
                <w:lang w:eastAsia="ja-JP"/>
              </w:rPr>
            </w:pPr>
            <w:r>
              <w:rPr>
                <w:rFonts w:hint="eastAsia"/>
                <w:lang w:eastAsia="ja-JP"/>
              </w:rPr>
              <w:t>（所属部署名）</w:t>
            </w:r>
          </w:p>
        </w:tc>
        <w:tc>
          <w:tcPr>
            <w:tcW w:w="4994" w:type="dxa"/>
          </w:tcPr>
          <w:p w14:paraId="04E76464" w14:textId="11731312" w:rsidR="009412F4" w:rsidRDefault="009412F4" w:rsidP="00C9374B">
            <w:pPr>
              <w:spacing w:line="360" w:lineRule="auto"/>
              <w:rPr>
                <w:lang w:eastAsia="ja-JP"/>
              </w:rPr>
            </w:pPr>
            <w:r>
              <w:rPr>
                <w:rFonts w:hint="eastAsia"/>
                <w:lang w:eastAsia="ja-JP"/>
              </w:rPr>
              <w:t>（担当者</w:t>
            </w:r>
            <w:r w:rsidR="00373A88">
              <w:rPr>
                <w:rFonts w:hint="eastAsia"/>
                <w:lang w:eastAsia="ja-JP"/>
              </w:rPr>
              <w:t>役職・</w:t>
            </w:r>
            <w:r>
              <w:rPr>
                <w:rFonts w:hint="eastAsia"/>
                <w:lang w:eastAsia="ja-JP"/>
              </w:rPr>
              <w:t>氏名）</w:t>
            </w:r>
          </w:p>
        </w:tc>
      </w:tr>
      <w:tr w:rsidR="009412F4" w14:paraId="28D5B950" w14:textId="77777777" w:rsidTr="00151E9E">
        <w:trPr>
          <w:trHeight w:val="737"/>
        </w:trPr>
        <w:tc>
          <w:tcPr>
            <w:tcW w:w="436" w:type="dxa"/>
            <w:vMerge/>
          </w:tcPr>
          <w:p w14:paraId="59E6D0D1" w14:textId="77777777" w:rsidR="009412F4" w:rsidRDefault="009412F4" w:rsidP="00C9374B">
            <w:pPr>
              <w:spacing w:line="360" w:lineRule="auto"/>
              <w:jc w:val="center"/>
              <w:rPr>
                <w:lang w:eastAsia="ja-JP"/>
              </w:rPr>
            </w:pPr>
          </w:p>
        </w:tc>
        <w:tc>
          <w:tcPr>
            <w:tcW w:w="4601" w:type="dxa"/>
            <w:gridSpan w:val="2"/>
            <w:tcMar>
              <w:top w:w="28" w:type="dxa"/>
            </w:tcMar>
          </w:tcPr>
          <w:p w14:paraId="06E5D77E" w14:textId="77777777" w:rsidR="009412F4" w:rsidRDefault="009412F4" w:rsidP="00C9374B">
            <w:pPr>
              <w:spacing w:line="360" w:lineRule="auto"/>
              <w:rPr>
                <w:lang w:eastAsia="ja-JP"/>
              </w:rPr>
            </w:pPr>
            <w:r>
              <w:rPr>
                <w:rFonts w:hint="eastAsia"/>
                <w:lang w:eastAsia="ja-JP"/>
              </w:rPr>
              <w:t>（電話番号）</w:t>
            </w:r>
          </w:p>
        </w:tc>
        <w:tc>
          <w:tcPr>
            <w:tcW w:w="4994" w:type="dxa"/>
          </w:tcPr>
          <w:p w14:paraId="3A88B006" w14:textId="77777777" w:rsidR="009412F4" w:rsidRDefault="009412F4" w:rsidP="00C9374B">
            <w:pPr>
              <w:spacing w:line="360" w:lineRule="auto"/>
              <w:rPr>
                <w:lang w:eastAsia="ja-JP"/>
              </w:rPr>
            </w:pPr>
            <w:r>
              <w:rPr>
                <w:rFonts w:hint="eastAsia"/>
                <w:lang w:eastAsia="ja-JP"/>
              </w:rPr>
              <w:t>（</w:t>
            </w:r>
            <w:r>
              <w:rPr>
                <w:rFonts w:hint="eastAsia"/>
                <w:lang w:eastAsia="ja-JP"/>
              </w:rPr>
              <w:t>FAX</w:t>
            </w:r>
            <w:r>
              <w:rPr>
                <w:rFonts w:hint="eastAsia"/>
                <w:lang w:eastAsia="ja-JP"/>
              </w:rPr>
              <w:t>番号）</w:t>
            </w:r>
          </w:p>
        </w:tc>
      </w:tr>
      <w:tr w:rsidR="009412F4" w14:paraId="7CF36CD6" w14:textId="77777777" w:rsidTr="00151E9E">
        <w:trPr>
          <w:trHeight w:val="737"/>
        </w:trPr>
        <w:tc>
          <w:tcPr>
            <w:tcW w:w="436" w:type="dxa"/>
            <w:vMerge/>
          </w:tcPr>
          <w:p w14:paraId="2A32F174" w14:textId="77777777" w:rsidR="009412F4" w:rsidRDefault="009412F4" w:rsidP="00C9374B">
            <w:pPr>
              <w:spacing w:line="360" w:lineRule="auto"/>
              <w:jc w:val="center"/>
              <w:rPr>
                <w:lang w:eastAsia="ja-JP"/>
              </w:rPr>
            </w:pPr>
          </w:p>
        </w:tc>
        <w:tc>
          <w:tcPr>
            <w:tcW w:w="9595" w:type="dxa"/>
            <w:gridSpan w:val="3"/>
            <w:tcMar>
              <w:top w:w="28" w:type="dxa"/>
            </w:tcMar>
          </w:tcPr>
          <w:p w14:paraId="7F65BC3D" w14:textId="77777777" w:rsidR="009412F4" w:rsidRDefault="009412F4" w:rsidP="00C9374B">
            <w:pPr>
              <w:spacing w:line="360" w:lineRule="auto"/>
              <w:rPr>
                <w:lang w:eastAsia="ja-JP"/>
              </w:rPr>
            </w:pPr>
            <w:r>
              <w:rPr>
                <w:rFonts w:hint="eastAsia"/>
                <w:lang w:eastAsia="ja-JP"/>
              </w:rPr>
              <w:t>（</w:t>
            </w:r>
            <w:r>
              <w:rPr>
                <w:rFonts w:hint="eastAsia"/>
                <w:lang w:eastAsia="ja-JP"/>
              </w:rPr>
              <w:t>E</w:t>
            </w:r>
            <w:r>
              <w:rPr>
                <w:rFonts w:hint="eastAsia"/>
                <w:lang w:eastAsia="ja-JP"/>
              </w:rPr>
              <w:t>メール）</w:t>
            </w:r>
          </w:p>
        </w:tc>
      </w:tr>
      <w:tr w:rsidR="009412F4" w14:paraId="1261FE1C" w14:textId="77777777" w:rsidTr="00151E9E">
        <w:trPr>
          <w:trHeight w:val="397"/>
        </w:trPr>
        <w:tc>
          <w:tcPr>
            <w:tcW w:w="10031" w:type="dxa"/>
            <w:gridSpan w:val="4"/>
            <w:shd w:val="clear" w:color="auto" w:fill="D9D9D9" w:themeFill="background1" w:themeFillShade="D9"/>
            <w:vAlign w:val="center"/>
          </w:tcPr>
          <w:p w14:paraId="21A3578A" w14:textId="77777777" w:rsidR="009412F4" w:rsidRDefault="009412F4" w:rsidP="00C9374B">
            <w:pPr>
              <w:jc w:val="center"/>
              <w:rPr>
                <w:lang w:eastAsia="ja-JP"/>
              </w:rPr>
            </w:pPr>
            <w:r>
              <w:rPr>
                <w:rFonts w:hint="eastAsia"/>
                <w:lang w:eastAsia="ja-JP"/>
              </w:rPr>
              <w:t>応募資格要件確認事項（</w:t>
            </w:r>
            <w:r w:rsidRPr="00E402D8">
              <w:rPr>
                <w:rFonts w:hint="eastAsia"/>
                <w:lang w:eastAsia="ja-JP"/>
              </w:rPr>
              <w:t>該当する場合は「</w:t>
            </w:r>
            <w:r w:rsidRPr="00E402D8">
              <w:rPr>
                <w:rFonts w:ascii="Segoe UI Symbol" w:hAnsi="Segoe UI Symbol" w:cs="Segoe UI Symbol"/>
                <w:lang w:eastAsia="ja-JP"/>
              </w:rPr>
              <w:t>✔</w:t>
            </w:r>
            <w:r w:rsidRPr="00E402D8">
              <w:rPr>
                <w:rFonts w:hint="eastAsia"/>
                <w:lang w:eastAsia="ja-JP"/>
              </w:rPr>
              <w:t>」を記入してください。</w:t>
            </w:r>
            <w:r>
              <w:rPr>
                <w:rFonts w:hint="eastAsia"/>
                <w:lang w:eastAsia="ja-JP"/>
              </w:rPr>
              <w:t>）</w:t>
            </w:r>
          </w:p>
        </w:tc>
      </w:tr>
      <w:tr w:rsidR="009412F4" w14:paraId="7A3EEEF1" w14:textId="77777777" w:rsidTr="003A6E03">
        <w:trPr>
          <w:trHeight w:val="737"/>
        </w:trPr>
        <w:tc>
          <w:tcPr>
            <w:tcW w:w="10031" w:type="dxa"/>
            <w:gridSpan w:val="4"/>
            <w:tcMar>
              <w:top w:w="57" w:type="dxa"/>
              <w:bottom w:w="57" w:type="dxa"/>
            </w:tcMar>
          </w:tcPr>
          <w:p w14:paraId="545E3BC2" w14:textId="23F9B60A" w:rsidR="009412F4" w:rsidRPr="00373A88" w:rsidRDefault="009412F4" w:rsidP="00C9374B">
            <w:pPr>
              <w:spacing w:line="340" w:lineRule="exact"/>
              <w:rPr>
                <w:rFonts w:asciiTheme="minorEastAsia" w:hAnsiTheme="minorEastAsia"/>
                <w:lang w:eastAsia="ja-JP"/>
              </w:rPr>
            </w:pPr>
            <w:r w:rsidRPr="00373A88">
              <w:rPr>
                <w:rFonts w:asciiTheme="minorEastAsia" w:hAnsiTheme="minorEastAsia" w:hint="eastAsia"/>
                <w:lang w:eastAsia="ja-JP"/>
              </w:rPr>
              <w:t>□ア．土地区画整理事業</w:t>
            </w:r>
            <w:r w:rsidR="00662C99">
              <w:rPr>
                <w:rFonts w:asciiTheme="minorEastAsia" w:hAnsiTheme="minorEastAsia" w:hint="eastAsia"/>
                <w:lang w:eastAsia="ja-JP"/>
              </w:rPr>
              <w:t>の業務代行者として</w:t>
            </w:r>
            <w:r w:rsidRPr="00373A88">
              <w:rPr>
                <w:rFonts w:asciiTheme="minorEastAsia" w:hAnsiTheme="minorEastAsia" w:hint="eastAsia"/>
                <w:lang w:eastAsia="ja-JP"/>
              </w:rPr>
              <w:t>の実績を有している</w:t>
            </w:r>
          </w:p>
          <w:p w14:paraId="3E27552C" w14:textId="3EEA33FB" w:rsidR="009412F4" w:rsidRPr="00373A88" w:rsidRDefault="009412F4" w:rsidP="00373A88">
            <w:pPr>
              <w:tabs>
                <w:tab w:val="left" w:pos="465"/>
              </w:tabs>
              <w:spacing w:line="340" w:lineRule="exact"/>
              <w:rPr>
                <w:rFonts w:asciiTheme="minorEastAsia" w:hAnsiTheme="minorEastAsia"/>
                <w:lang w:eastAsia="ja-JP"/>
              </w:rPr>
            </w:pPr>
            <w:r w:rsidRPr="00373A88">
              <w:rPr>
                <w:rFonts w:asciiTheme="minorEastAsia" w:hAnsiTheme="minorEastAsia" w:hint="eastAsia"/>
                <w:lang w:eastAsia="ja-JP"/>
              </w:rPr>
              <w:t>□</w:t>
            </w:r>
            <w:r w:rsidR="00373A88" w:rsidRPr="00373A88">
              <w:rPr>
                <w:rFonts w:asciiTheme="minorEastAsia" w:hAnsiTheme="minorEastAsia" w:hint="eastAsia"/>
                <w:lang w:eastAsia="ja-JP"/>
              </w:rPr>
              <w:t>イ</w:t>
            </w:r>
            <w:r w:rsidRPr="00373A88">
              <w:rPr>
                <w:rFonts w:asciiTheme="minorEastAsia" w:hAnsiTheme="minorEastAsia" w:hint="eastAsia"/>
                <w:lang w:eastAsia="ja-JP"/>
              </w:rPr>
              <w:t>．次のいずれの申立て・通告もなされていない（旧法による申立ても含む）</w:t>
            </w:r>
          </w:p>
          <w:p w14:paraId="05FB4EB5"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・破産手続開始（破産法第18条・第19条、旧破産法第132条・第133条）</w:t>
            </w:r>
          </w:p>
          <w:p w14:paraId="15072171"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・更生手続開始（会社更生法第17条、旧会社更生法）</w:t>
            </w:r>
          </w:p>
          <w:p w14:paraId="4D9A9B8E"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・再生手続開始（民事再生法第21条、旧和議法第12条第1項）</w:t>
            </w:r>
          </w:p>
          <w:p w14:paraId="3F4E7692"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・特別清算（会社法第511条）</w:t>
            </w:r>
          </w:p>
          <w:p w14:paraId="40278CAA" w14:textId="77777777" w:rsidR="009412F4" w:rsidRPr="00373A88" w:rsidRDefault="009412F4" w:rsidP="00C9374B">
            <w:pPr>
              <w:spacing w:line="340" w:lineRule="exact"/>
              <w:rPr>
                <w:rFonts w:asciiTheme="minorEastAsia" w:hAnsiTheme="minorEastAsia"/>
                <w:lang w:eastAsia="ja-JP"/>
              </w:rPr>
            </w:pPr>
            <w:r w:rsidRPr="00373A88">
              <w:rPr>
                <w:rFonts w:asciiTheme="minorEastAsia" w:hAnsiTheme="minorEastAsia" w:hint="eastAsia"/>
                <w:lang w:eastAsia="ja-JP"/>
              </w:rPr>
              <w:t>□ウ．応募申込書提出時点で、国税・都道府県税・市町村税に滞納がない</w:t>
            </w:r>
          </w:p>
          <w:p w14:paraId="2ED3465B" w14:textId="62916FDD" w:rsidR="00662C99" w:rsidRPr="001F0F60" w:rsidRDefault="009412F4" w:rsidP="00DC1B58">
            <w:pPr>
              <w:spacing w:line="340" w:lineRule="exact"/>
              <w:rPr>
                <w:lang w:eastAsia="ja-JP"/>
              </w:rPr>
            </w:pPr>
            <w:r w:rsidRPr="00373A88">
              <w:rPr>
                <w:rFonts w:asciiTheme="minorEastAsia" w:hAnsiTheme="minorEastAsia" w:hint="eastAsia"/>
                <w:lang w:eastAsia="ja-JP"/>
              </w:rPr>
              <w:t>□</w:t>
            </w:r>
            <w:r w:rsidR="00373A88" w:rsidRPr="00373A88">
              <w:rPr>
                <w:rFonts w:asciiTheme="minorEastAsia" w:hAnsiTheme="minorEastAsia" w:hint="eastAsia"/>
                <w:lang w:eastAsia="ja-JP"/>
              </w:rPr>
              <w:t>エ</w:t>
            </w:r>
            <w:r w:rsidRPr="00373A88">
              <w:rPr>
                <w:rFonts w:asciiTheme="minorEastAsia" w:hAnsiTheme="minorEastAsia" w:hint="eastAsia"/>
                <w:lang w:eastAsia="ja-JP"/>
              </w:rPr>
              <w:t>．暴力団排除条例に規定する暴力団、暴力団員、又はこれらと関係を有する者でない</w:t>
            </w:r>
          </w:p>
        </w:tc>
      </w:tr>
    </w:tbl>
    <w:p w14:paraId="1598878C" w14:textId="3DC95B60" w:rsidR="00373A88" w:rsidRPr="00373A88" w:rsidRDefault="00373A88" w:rsidP="00373A88">
      <w:pPr>
        <w:spacing w:line="360" w:lineRule="auto"/>
        <w:rPr>
          <w:lang w:eastAsia="ja-JP"/>
        </w:rPr>
      </w:pPr>
      <w:r w:rsidRPr="00AF4B5A">
        <w:rPr>
          <w:lang w:eastAsia="ja-JP"/>
        </w:rPr>
        <w:lastRenderedPageBreak/>
        <w:t>【様式１】</w:t>
      </w:r>
    </w:p>
    <w:p w14:paraId="553DB45B" w14:textId="1794B0A5" w:rsidR="0079048E" w:rsidRPr="00AF4B5A" w:rsidRDefault="0051122D" w:rsidP="003A6E03">
      <w:pPr>
        <w:snapToGrid w:val="0"/>
        <w:spacing w:after="0" w:line="360" w:lineRule="auto"/>
        <w:rPr>
          <w:lang w:eastAsia="ja-JP"/>
        </w:rPr>
      </w:pPr>
      <w:r>
        <w:rPr>
          <w:rFonts w:hint="eastAsia"/>
          <w:lang w:eastAsia="ja-JP"/>
        </w:rPr>
        <w:t>※下記の欄に構成企業をお書き添えください。</w:t>
      </w:r>
    </w:p>
    <w:tbl>
      <w:tblPr>
        <w:tblStyle w:val="afe"/>
        <w:tblW w:w="10222" w:type="dxa"/>
        <w:tblLook w:val="04A0" w:firstRow="1" w:lastRow="0" w:firstColumn="1" w:lastColumn="0" w:noHBand="0" w:noVBand="1"/>
      </w:tblPr>
      <w:tblGrid>
        <w:gridCol w:w="950"/>
        <w:gridCol w:w="2164"/>
        <w:gridCol w:w="7108"/>
      </w:tblGrid>
      <w:tr w:rsidR="00151E9E" w14:paraId="58FC4E58" w14:textId="77777777" w:rsidTr="00151E9E">
        <w:trPr>
          <w:cantSplit/>
          <w:trHeight w:val="794"/>
        </w:trPr>
        <w:tc>
          <w:tcPr>
            <w:tcW w:w="950" w:type="dxa"/>
            <w:vMerge w:val="restart"/>
            <w:textDirection w:val="tbRlV"/>
            <w:vAlign w:val="center"/>
          </w:tcPr>
          <w:p w14:paraId="216C6AB3" w14:textId="6B6D93D7" w:rsidR="00151E9E" w:rsidRDefault="00151E9E" w:rsidP="00151E9E">
            <w:pPr>
              <w:snapToGrid w:val="0"/>
              <w:spacing w:line="360" w:lineRule="auto"/>
              <w:ind w:left="113" w:right="113"/>
              <w:jc w:val="center"/>
              <w:rPr>
                <w:lang w:eastAsia="ja-JP"/>
              </w:rPr>
            </w:pPr>
            <w:bookmarkStart w:id="0" w:name="_Hlk213131957"/>
            <w:r>
              <w:rPr>
                <w:rFonts w:hint="eastAsia"/>
                <w:lang w:eastAsia="ja-JP"/>
              </w:rPr>
              <w:t>構成企業①</w:t>
            </w:r>
          </w:p>
        </w:tc>
        <w:tc>
          <w:tcPr>
            <w:tcW w:w="2164" w:type="dxa"/>
            <w:vAlign w:val="center"/>
          </w:tcPr>
          <w:p w14:paraId="5746231A" w14:textId="77777777" w:rsidR="00151E9E" w:rsidRDefault="00151E9E" w:rsidP="00151E9E">
            <w:pPr>
              <w:snapToGrid w:val="0"/>
              <w:jc w:val="center"/>
              <w:rPr>
                <w:lang w:eastAsia="ja-JP"/>
              </w:rPr>
            </w:pPr>
            <w:r>
              <w:rPr>
                <w:rFonts w:hint="eastAsia"/>
                <w:lang w:eastAsia="ja-JP"/>
              </w:rPr>
              <w:t>所在地</w:t>
            </w:r>
          </w:p>
        </w:tc>
        <w:tc>
          <w:tcPr>
            <w:tcW w:w="7108" w:type="dxa"/>
            <w:vAlign w:val="center"/>
          </w:tcPr>
          <w:p w14:paraId="38BD80A0" w14:textId="77777777" w:rsidR="00151E9E" w:rsidRDefault="00151E9E" w:rsidP="00151E9E">
            <w:pPr>
              <w:snapToGrid w:val="0"/>
              <w:rPr>
                <w:lang w:eastAsia="ja-JP"/>
              </w:rPr>
            </w:pPr>
          </w:p>
        </w:tc>
      </w:tr>
      <w:tr w:rsidR="00151E9E" w14:paraId="7D5E23AC" w14:textId="77777777" w:rsidTr="00151E9E">
        <w:trPr>
          <w:cantSplit/>
          <w:trHeight w:val="794"/>
        </w:trPr>
        <w:tc>
          <w:tcPr>
            <w:tcW w:w="950" w:type="dxa"/>
            <w:vMerge/>
          </w:tcPr>
          <w:p w14:paraId="6256661A" w14:textId="77777777" w:rsidR="00151E9E" w:rsidRDefault="00151E9E" w:rsidP="00E72D92">
            <w:pPr>
              <w:snapToGrid w:val="0"/>
              <w:spacing w:line="360" w:lineRule="auto"/>
              <w:jc w:val="center"/>
              <w:rPr>
                <w:lang w:eastAsia="ja-JP"/>
              </w:rPr>
            </w:pPr>
          </w:p>
        </w:tc>
        <w:tc>
          <w:tcPr>
            <w:tcW w:w="2164" w:type="dxa"/>
            <w:vAlign w:val="center"/>
          </w:tcPr>
          <w:p w14:paraId="2797CF02" w14:textId="77777777" w:rsidR="00151E9E" w:rsidRDefault="00151E9E" w:rsidP="00151E9E">
            <w:pPr>
              <w:snapToGrid w:val="0"/>
              <w:jc w:val="center"/>
              <w:rPr>
                <w:lang w:eastAsia="ja-JP"/>
              </w:rPr>
            </w:pPr>
            <w:r>
              <w:rPr>
                <w:rFonts w:hint="eastAsia"/>
                <w:lang w:eastAsia="ja-JP"/>
              </w:rPr>
              <w:t>法人名</w:t>
            </w:r>
          </w:p>
        </w:tc>
        <w:tc>
          <w:tcPr>
            <w:tcW w:w="7108" w:type="dxa"/>
            <w:vAlign w:val="center"/>
          </w:tcPr>
          <w:p w14:paraId="05ED5839" w14:textId="77777777" w:rsidR="00151E9E" w:rsidRDefault="00151E9E" w:rsidP="00151E9E">
            <w:pPr>
              <w:snapToGrid w:val="0"/>
              <w:rPr>
                <w:lang w:eastAsia="ja-JP"/>
              </w:rPr>
            </w:pPr>
          </w:p>
        </w:tc>
      </w:tr>
      <w:tr w:rsidR="00151E9E" w14:paraId="308211D2" w14:textId="77777777" w:rsidTr="00151E9E">
        <w:trPr>
          <w:cantSplit/>
          <w:trHeight w:val="794"/>
        </w:trPr>
        <w:tc>
          <w:tcPr>
            <w:tcW w:w="950" w:type="dxa"/>
            <w:vMerge/>
          </w:tcPr>
          <w:p w14:paraId="1F8B7AB1" w14:textId="77777777" w:rsidR="00151E9E" w:rsidRDefault="00151E9E" w:rsidP="00E72D92">
            <w:pPr>
              <w:snapToGrid w:val="0"/>
              <w:spacing w:line="360" w:lineRule="auto"/>
              <w:jc w:val="center"/>
              <w:rPr>
                <w:lang w:eastAsia="ja-JP"/>
              </w:rPr>
            </w:pPr>
          </w:p>
        </w:tc>
        <w:tc>
          <w:tcPr>
            <w:tcW w:w="2164" w:type="dxa"/>
            <w:tcBorders>
              <w:bottom w:val="single" w:sz="4" w:space="0" w:color="auto"/>
            </w:tcBorders>
            <w:vAlign w:val="center"/>
          </w:tcPr>
          <w:p w14:paraId="44EE9FDB" w14:textId="77777777" w:rsidR="00151E9E" w:rsidRDefault="00151E9E" w:rsidP="00151E9E">
            <w:pPr>
              <w:snapToGrid w:val="0"/>
              <w:jc w:val="center"/>
              <w:rPr>
                <w:lang w:eastAsia="ja-JP"/>
              </w:rPr>
            </w:pPr>
            <w:r>
              <w:rPr>
                <w:rFonts w:hint="eastAsia"/>
                <w:lang w:eastAsia="ja-JP"/>
              </w:rPr>
              <w:t>代表者名</w:t>
            </w:r>
          </w:p>
        </w:tc>
        <w:tc>
          <w:tcPr>
            <w:tcW w:w="7108" w:type="dxa"/>
            <w:tcBorders>
              <w:bottom w:val="single" w:sz="4" w:space="0" w:color="auto"/>
            </w:tcBorders>
            <w:vAlign w:val="center"/>
          </w:tcPr>
          <w:p w14:paraId="1177804F" w14:textId="1CC3F395" w:rsidR="00151E9E" w:rsidRDefault="00151E9E" w:rsidP="00151E9E">
            <w:pPr>
              <w:snapToGrid w:val="0"/>
              <w:rPr>
                <w:lang w:eastAsia="ja-JP"/>
              </w:rPr>
            </w:pPr>
            <w:r>
              <w:rPr>
                <w:rFonts w:hint="eastAsia"/>
                <w:lang w:eastAsia="ja-JP"/>
              </w:rPr>
              <w:t xml:space="preserve">　　　　　　　　　　　　　　　　　　　　　　　　　　　　印</w:t>
            </w:r>
          </w:p>
        </w:tc>
      </w:tr>
      <w:tr w:rsidR="00151E9E" w14:paraId="69944A95" w14:textId="77777777" w:rsidTr="00151E9E">
        <w:trPr>
          <w:trHeight w:val="340"/>
        </w:trPr>
        <w:tc>
          <w:tcPr>
            <w:tcW w:w="950" w:type="dxa"/>
            <w:vMerge/>
          </w:tcPr>
          <w:p w14:paraId="71DD979F" w14:textId="77777777" w:rsidR="00151E9E" w:rsidRDefault="00151E9E" w:rsidP="00E72D92">
            <w:pPr>
              <w:snapToGrid w:val="0"/>
              <w:spacing w:line="360" w:lineRule="auto"/>
              <w:jc w:val="center"/>
              <w:rPr>
                <w:lang w:eastAsia="ja-JP"/>
              </w:rPr>
            </w:pPr>
          </w:p>
        </w:tc>
        <w:tc>
          <w:tcPr>
            <w:tcW w:w="9272" w:type="dxa"/>
            <w:gridSpan w:val="2"/>
            <w:tcBorders>
              <w:bottom w:val="single" w:sz="4" w:space="0" w:color="auto"/>
            </w:tcBorders>
            <w:shd w:val="clear" w:color="auto" w:fill="D9D9D9" w:themeFill="background1" w:themeFillShade="D9"/>
            <w:vAlign w:val="center"/>
          </w:tcPr>
          <w:p w14:paraId="1777CA30" w14:textId="32B5528F" w:rsidR="00151E9E" w:rsidRDefault="00151E9E" w:rsidP="00151E9E">
            <w:pPr>
              <w:jc w:val="center"/>
              <w:rPr>
                <w:lang w:eastAsia="ja-JP"/>
              </w:rPr>
            </w:pPr>
            <w:r w:rsidRPr="00151E9E">
              <w:rPr>
                <w:rFonts w:hint="eastAsia"/>
                <w:lang w:eastAsia="ja-JP"/>
              </w:rPr>
              <w:t>応募資格要件確認事項（該当する場合は「</w:t>
            </w:r>
            <w:r w:rsidRPr="00151E9E">
              <w:rPr>
                <w:rFonts w:ascii="Segoe UI Symbol" w:hAnsi="Segoe UI Symbol" w:cs="Segoe UI Symbol"/>
                <w:lang w:eastAsia="ja-JP"/>
              </w:rPr>
              <w:t>✔</w:t>
            </w:r>
            <w:r w:rsidRPr="00151E9E">
              <w:rPr>
                <w:rFonts w:hint="eastAsia"/>
                <w:lang w:eastAsia="ja-JP"/>
              </w:rPr>
              <w:t>」を記入してください。）</w:t>
            </w:r>
          </w:p>
        </w:tc>
      </w:tr>
      <w:tr w:rsidR="00151E9E" w14:paraId="01F95290" w14:textId="77777777" w:rsidTr="003A6E03">
        <w:trPr>
          <w:trHeight w:val="850"/>
        </w:trPr>
        <w:tc>
          <w:tcPr>
            <w:tcW w:w="950" w:type="dxa"/>
            <w:vMerge/>
            <w:tcBorders>
              <w:bottom w:val="single" w:sz="4" w:space="0" w:color="auto"/>
            </w:tcBorders>
          </w:tcPr>
          <w:p w14:paraId="78FE2A57" w14:textId="77777777" w:rsidR="00151E9E" w:rsidRDefault="00151E9E" w:rsidP="00E72D92">
            <w:pPr>
              <w:snapToGrid w:val="0"/>
              <w:spacing w:line="360" w:lineRule="auto"/>
              <w:jc w:val="center"/>
              <w:rPr>
                <w:lang w:eastAsia="ja-JP"/>
              </w:rPr>
            </w:pPr>
          </w:p>
        </w:tc>
        <w:tc>
          <w:tcPr>
            <w:tcW w:w="9272" w:type="dxa"/>
            <w:gridSpan w:val="2"/>
            <w:tcBorders>
              <w:bottom w:val="single" w:sz="4" w:space="0" w:color="auto"/>
            </w:tcBorders>
            <w:tcMar>
              <w:top w:w="57" w:type="dxa"/>
              <w:bottom w:w="57" w:type="dxa"/>
            </w:tcMar>
            <w:vAlign w:val="center"/>
          </w:tcPr>
          <w:p w14:paraId="513EE7BD" w14:textId="6AF1CBAE" w:rsidR="00151E9E" w:rsidRPr="00373A88" w:rsidRDefault="00151E9E" w:rsidP="00151E9E">
            <w:pPr>
              <w:spacing w:line="340" w:lineRule="exact"/>
              <w:rPr>
                <w:rFonts w:asciiTheme="minorEastAsia" w:hAnsiTheme="minorEastAsia"/>
                <w:lang w:eastAsia="ja-JP"/>
              </w:rPr>
            </w:pPr>
            <w:r w:rsidRPr="00373A88">
              <w:rPr>
                <w:rFonts w:asciiTheme="minorEastAsia" w:hAnsiTheme="minorEastAsia" w:hint="eastAsia"/>
                <w:lang w:eastAsia="ja-JP"/>
              </w:rPr>
              <w:t>□ア．土地区画整理事業</w:t>
            </w:r>
            <w:r w:rsidR="00662C99">
              <w:rPr>
                <w:rFonts w:asciiTheme="minorEastAsia" w:hAnsiTheme="minorEastAsia" w:hint="eastAsia"/>
                <w:lang w:eastAsia="ja-JP"/>
              </w:rPr>
              <w:t>の業務代行者として</w:t>
            </w:r>
            <w:r w:rsidR="00662C99" w:rsidRPr="00373A88">
              <w:rPr>
                <w:rFonts w:asciiTheme="minorEastAsia" w:hAnsiTheme="minorEastAsia" w:hint="eastAsia"/>
                <w:lang w:eastAsia="ja-JP"/>
              </w:rPr>
              <w:t>の</w:t>
            </w:r>
            <w:r w:rsidRPr="00373A88">
              <w:rPr>
                <w:rFonts w:asciiTheme="minorEastAsia" w:hAnsiTheme="minorEastAsia" w:hint="eastAsia"/>
                <w:lang w:eastAsia="ja-JP"/>
              </w:rPr>
              <w:t>実績を有している</w:t>
            </w:r>
          </w:p>
          <w:p w14:paraId="754D1DB7" w14:textId="0690E8EA" w:rsidR="00151E9E" w:rsidRPr="00373A88" w:rsidRDefault="00151E9E" w:rsidP="00151E9E">
            <w:pPr>
              <w:spacing w:line="340" w:lineRule="exact"/>
              <w:rPr>
                <w:rFonts w:asciiTheme="minorEastAsia" w:hAnsiTheme="minorEastAsia"/>
                <w:lang w:eastAsia="ja-JP"/>
              </w:rPr>
            </w:pPr>
            <w:r w:rsidRPr="00373A88">
              <w:rPr>
                <w:rFonts w:asciiTheme="minorEastAsia" w:hAnsiTheme="minorEastAsia" w:hint="eastAsia"/>
                <w:lang w:eastAsia="ja-JP"/>
              </w:rPr>
              <w:t>□イ．次のいずれの申立て・通告もなされていない（旧法による申立ても含む）</w:t>
            </w:r>
          </w:p>
          <w:p w14:paraId="2A79F070" w14:textId="77777777" w:rsidR="00151E9E" w:rsidRPr="00373A88" w:rsidRDefault="00151E9E" w:rsidP="00151E9E">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・破産手続開始（破産法第18条・第19条、旧破産法第132条・第133条）</w:t>
            </w:r>
          </w:p>
          <w:p w14:paraId="2309D560" w14:textId="77777777" w:rsidR="00151E9E" w:rsidRPr="00373A88" w:rsidRDefault="00151E9E" w:rsidP="00373A88">
            <w:pPr>
              <w:tabs>
                <w:tab w:val="left" w:pos="660"/>
              </w:tabs>
              <w:spacing w:line="340" w:lineRule="exact"/>
              <w:ind w:leftChars="300" w:left="660"/>
              <w:rPr>
                <w:rFonts w:asciiTheme="minorEastAsia" w:hAnsiTheme="minorEastAsia"/>
                <w:lang w:eastAsia="ja-JP"/>
              </w:rPr>
            </w:pPr>
            <w:r w:rsidRPr="00373A88">
              <w:rPr>
                <w:rFonts w:asciiTheme="minorEastAsia" w:hAnsiTheme="minorEastAsia" w:hint="eastAsia"/>
                <w:lang w:eastAsia="ja-JP"/>
              </w:rPr>
              <w:t>・更生手続開始（会社更生法第17条、旧会社更生法）</w:t>
            </w:r>
          </w:p>
          <w:p w14:paraId="4B4B91CD" w14:textId="77777777" w:rsidR="00151E9E" w:rsidRPr="00373A88" w:rsidRDefault="00151E9E" w:rsidP="00151E9E">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・再生手続開始（民事再生法第21条、旧和議法第12条第1項）</w:t>
            </w:r>
          </w:p>
          <w:p w14:paraId="2D253BB7" w14:textId="77777777" w:rsidR="00151E9E" w:rsidRPr="00373A88" w:rsidRDefault="00151E9E" w:rsidP="00151E9E">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・特別清算（会社法第511条）</w:t>
            </w:r>
          </w:p>
          <w:p w14:paraId="0870B7F2" w14:textId="77777777" w:rsidR="00151E9E" w:rsidRPr="00373A88" w:rsidRDefault="00151E9E" w:rsidP="00151E9E">
            <w:pPr>
              <w:spacing w:line="340" w:lineRule="exact"/>
              <w:rPr>
                <w:rFonts w:asciiTheme="minorEastAsia" w:hAnsiTheme="minorEastAsia"/>
                <w:lang w:eastAsia="ja-JP"/>
              </w:rPr>
            </w:pPr>
            <w:r w:rsidRPr="00373A88">
              <w:rPr>
                <w:rFonts w:asciiTheme="minorEastAsia" w:hAnsiTheme="minorEastAsia" w:hint="eastAsia"/>
                <w:lang w:eastAsia="ja-JP"/>
              </w:rPr>
              <w:t>□ウ．応募申込書提出時点で、国税・都道府県税・市町村税に滞納がない</w:t>
            </w:r>
          </w:p>
          <w:p w14:paraId="49F2C841" w14:textId="28570749" w:rsidR="00151E9E" w:rsidRDefault="00151E9E" w:rsidP="00151E9E">
            <w:pPr>
              <w:snapToGrid w:val="0"/>
              <w:spacing w:line="360" w:lineRule="auto"/>
              <w:rPr>
                <w:lang w:eastAsia="ja-JP"/>
              </w:rPr>
            </w:pPr>
            <w:r w:rsidRPr="00373A88">
              <w:rPr>
                <w:rFonts w:asciiTheme="minorEastAsia" w:hAnsiTheme="minorEastAsia" w:hint="eastAsia"/>
                <w:lang w:eastAsia="ja-JP"/>
              </w:rPr>
              <w:t>□</w:t>
            </w:r>
            <w:r w:rsidR="00373A88">
              <w:rPr>
                <w:rFonts w:asciiTheme="minorEastAsia" w:hAnsiTheme="minorEastAsia" w:hint="eastAsia"/>
                <w:lang w:eastAsia="ja-JP"/>
              </w:rPr>
              <w:t>エ.</w:t>
            </w:r>
            <w:r w:rsidR="00AE135A">
              <w:rPr>
                <w:rFonts w:asciiTheme="minorEastAsia" w:hAnsiTheme="minorEastAsia" w:hint="eastAsia"/>
                <w:lang w:eastAsia="ja-JP"/>
              </w:rPr>
              <w:t xml:space="preserve"> </w:t>
            </w:r>
            <w:r w:rsidR="00373A88">
              <w:rPr>
                <w:rFonts w:asciiTheme="minorEastAsia" w:hAnsiTheme="minorEastAsia" w:hint="eastAsia"/>
                <w:lang w:eastAsia="ja-JP"/>
              </w:rPr>
              <w:t>暴</w:t>
            </w:r>
            <w:r w:rsidRPr="00373A88">
              <w:rPr>
                <w:rFonts w:asciiTheme="minorEastAsia" w:hAnsiTheme="minorEastAsia" w:hint="eastAsia"/>
                <w:lang w:eastAsia="ja-JP"/>
              </w:rPr>
              <w:t>力団排除条例に規定する暴力団、暴力団員、又はこれらと関係を有する者でない</w:t>
            </w:r>
          </w:p>
        </w:tc>
      </w:tr>
      <w:bookmarkEnd w:id="0"/>
    </w:tbl>
    <w:p w14:paraId="6C26DF96" w14:textId="77777777" w:rsidR="0079048E" w:rsidRDefault="0079048E" w:rsidP="00151E9E">
      <w:pPr>
        <w:spacing w:after="0" w:line="240" w:lineRule="auto"/>
        <w:rPr>
          <w:lang w:eastAsia="ja-JP"/>
        </w:rPr>
      </w:pPr>
    </w:p>
    <w:tbl>
      <w:tblPr>
        <w:tblStyle w:val="afe"/>
        <w:tblW w:w="10222" w:type="dxa"/>
        <w:tblLook w:val="04A0" w:firstRow="1" w:lastRow="0" w:firstColumn="1" w:lastColumn="0" w:noHBand="0" w:noVBand="1"/>
      </w:tblPr>
      <w:tblGrid>
        <w:gridCol w:w="950"/>
        <w:gridCol w:w="2164"/>
        <w:gridCol w:w="7108"/>
      </w:tblGrid>
      <w:tr w:rsidR="00151E9E" w14:paraId="051B2EC9" w14:textId="77777777" w:rsidTr="00151E9E">
        <w:trPr>
          <w:cantSplit/>
          <w:trHeight w:val="794"/>
        </w:trPr>
        <w:tc>
          <w:tcPr>
            <w:tcW w:w="950" w:type="dxa"/>
            <w:vMerge w:val="restart"/>
            <w:textDirection w:val="tbRlV"/>
            <w:vAlign w:val="center"/>
          </w:tcPr>
          <w:p w14:paraId="414B7BF5" w14:textId="2F846A2F" w:rsidR="00151E9E" w:rsidRDefault="00151E9E" w:rsidP="00C9374B">
            <w:pPr>
              <w:snapToGrid w:val="0"/>
              <w:spacing w:line="360" w:lineRule="auto"/>
              <w:ind w:left="113" w:right="113"/>
              <w:jc w:val="center"/>
              <w:rPr>
                <w:lang w:eastAsia="ja-JP"/>
              </w:rPr>
            </w:pPr>
            <w:r>
              <w:rPr>
                <w:rFonts w:hint="eastAsia"/>
                <w:lang w:eastAsia="ja-JP"/>
              </w:rPr>
              <w:t>構成企業②</w:t>
            </w:r>
          </w:p>
        </w:tc>
        <w:tc>
          <w:tcPr>
            <w:tcW w:w="2164" w:type="dxa"/>
            <w:vAlign w:val="center"/>
          </w:tcPr>
          <w:p w14:paraId="07DF3EF3" w14:textId="77777777" w:rsidR="00151E9E" w:rsidRDefault="00151E9E" w:rsidP="00151E9E">
            <w:pPr>
              <w:snapToGrid w:val="0"/>
              <w:jc w:val="center"/>
              <w:rPr>
                <w:lang w:eastAsia="ja-JP"/>
              </w:rPr>
            </w:pPr>
            <w:r>
              <w:rPr>
                <w:rFonts w:hint="eastAsia"/>
                <w:lang w:eastAsia="ja-JP"/>
              </w:rPr>
              <w:t>所在地</w:t>
            </w:r>
          </w:p>
        </w:tc>
        <w:tc>
          <w:tcPr>
            <w:tcW w:w="7108" w:type="dxa"/>
            <w:vAlign w:val="center"/>
          </w:tcPr>
          <w:p w14:paraId="1A7E94B2" w14:textId="77777777" w:rsidR="00151E9E" w:rsidRDefault="00151E9E" w:rsidP="00151E9E">
            <w:pPr>
              <w:snapToGrid w:val="0"/>
              <w:rPr>
                <w:lang w:eastAsia="ja-JP"/>
              </w:rPr>
            </w:pPr>
          </w:p>
        </w:tc>
      </w:tr>
      <w:tr w:rsidR="00151E9E" w14:paraId="5AC1A25B" w14:textId="77777777" w:rsidTr="00151E9E">
        <w:trPr>
          <w:cantSplit/>
          <w:trHeight w:val="794"/>
        </w:trPr>
        <w:tc>
          <w:tcPr>
            <w:tcW w:w="950" w:type="dxa"/>
            <w:vMerge/>
          </w:tcPr>
          <w:p w14:paraId="7EDE7862" w14:textId="77777777" w:rsidR="00151E9E" w:rsidRDefault="00151E9E" w:rsidP="00C9374B">
            <w:pPr>
              <w:snapToGrid w:val="0"/>
              <w:spacing w:line="360" w:lineRule="auto"/>
              <w:jc w:val="center"/>
              <w:rPr>
                <w:lang w:eastAsia="ja-JP"/>
              </w:rPr>
            </w:pPr>
          </w:p>
        </w:tc>
        <w:tc>
          <w:tcPr>
            <w:tcW w:w="2164" w:type="dxa"/>
            <w:vAlign w:val="center"/>
          </w:tcPr>
          <w:p w14:paraId="37BD3D9D" w14:textId="77777777" w:rsidR="00151E9E" w:rsidRDefault="00151E9E" w:rsidP="00151E9E">
            <w:pPr>
              <w:snapToGrid w:val="0"/>
              <w:jc w:val="center"/>
              <w:rPr>
                <w:lang w:eastAsia="ja-JP"/>
              </w:rPr>
            </w:pPr>
            <w:r>
              <w:rPr>
                <w:rFonts w:hint="eastAsia"/>
                <w:lang w:eastAsia="ja-JP"/>
              </w:rPr>
              <w:t>法人名</w:t>
            </w:r>
          </w:p>
        </w:tc>
        <w:tc>
          <w:tcPr>
            <w:tcW w:w="7108" w:type="dxa"/>
            <w:vAlign w:val="center"/>
          </w:tcPr>
          <w:p w14:paraId="71F18D2B" w14:textId="77777777" w:rsidR="00151E9E" w:rsidRDefault="00151E9E" w:rsidP="00151E9E">
            <w:pPr>
              <w:snapToGrid w:val="0"/>
              <w:rPr>
                <w:lang w:eastAsia="ja-JP"/>
              </w:rPr>
            </w:pPr>
          </w:p>
        </w:tc>
      </w:tr>
      <w:tr w:rsidR="00151E9E" w14:paraId="49A539BE" w14:textId="77777777" w:rsidTr="00151E9E">
        <w:trPr>
          <w:cantSplit/>
          <w:trHeight w:val="794"/>
        </w:trPr>
        <w:tc>
          <w:tcPr>
            <w:tcW w:w="950" w:type="dxa"/>
            <w:vMerge/>
          </w:tcPr>
          <w:p w14:paraId="517E6116" w14:textId="77777777" w:rsidR="00151E9E" w:rsidRDefault="00151E9E" w:rsidP="00C9374B">
            <w:pPr>
              <w:snapToGrid w:val="0"/>
              <w:spacing w:line="360" w:lineRule="auto"/>
              <w:jc w:val="center"/>
              <w:rPr>
                <w:lang w:eastAsia="ja-JP"/>
              </w:rPr>
            </w:pPr>
          </w:p>
        </w:tc>
        <w:tc>
          <w:tcPr>
            <w:tcW w:w="2164" w:type="dxa"/>
            <w:tcBorders>
              <w:bottom w:val="single" w:sz="4" w:space="0" w:color="auto"/>
            </w:tcBorders>
            <w:vAlign w:val="center"/>
          </w:tcPr>
          <w:p w14:paraId="785F75A3" w14:textId="77777777" w:rsidR="00151E9E" w:rsidRDefault="00151E9E" w:rsidP="00151E9E">
            <w:pPr>
              <w:snapToGrid w:val="0"/>
              <w:jc w:val="center"/>
              <w:rPr>
                <w:lang w:eastAsia="ja-JP"/>
              </w:rPr>
            </w:pPr>
            <w:r>
              <w:rPr>
                <w:rFonts w:hint="eastAsia"/>
                <w:lang w:eastAsia="ja-JP"/>
              </w:rPr>
              <w:t>代表者名</w:t>
            </w:r>
          </w:p>
        </w:tc>
        <w:tc>
          <w:tcPr>
            <w:tcW w:w="7108" w:type="dxa"/>
            <w:tcBorders>
              <w:bottom w:val="single" w:sz="4" w:space="0" w:color="auto"/>
            </w:tcBorders>
            <w:vAlign w:val="center"/>
          </w:tcPr>
          <w:p w14:paraId="0130D698" w14:textId="30DD051A" w:rsidR="00151E9E" w:rsidRDefault="00151E9E" w:rsidP="00151E9E">
            <w:pPr>
              <w:snapToGrid w:val="0"/>
              <w:rPr>
                <w:lang w:eastAsia="ja-JP"/>
              </w:rPr>
            </w:pPr>
            <w:r>
              <w:rPr>
                <w:rFonts w:hint="eastAsia"/>
                <w:lang w:eastAsia="ja-JP"/>
              </w:rPr>
              <w:t xml:space="preserve">　　　　　　　　　　　　　　　　　　　　　　　　　　　　印</w:t>
            </w:r>
          </w:p>
        </w:tc>
      </w:tr>
      <w:tr w:rsidR="00151E9E" w14:paraId="1D4C9622" w14:textId="77777777" w:rsidTr="00C9374B">
        <w:trPr>
          <w:trHeight w:val="340"/>
        </w:trPr>
        <w:tc>
          <w:tcPr>
            <w:tcW w:w="950" w:type="dxa"/>
            <w:vMerge/>
          </w:tcPr>
          <w:p w14:paraId="62A51486" w14:textId="77777777" w:rsidR="00151E9E" w:rsidRDefault="00151E9E" w:rsidP="00C9374B">
            <w:pPr>
              <w:snapToGrid w:val="0"/>
              <w:spacing w:line="360" w:lineRule="auto"/>
              <w:jc w:val="center"/>
              <w:rPr>
                <w:lang w:eastAsia="ja-JP"/>
              </w:rPr>
            </w:pPr>
          </w:p>
        </w:tc>
        <w:tc>
          <w:tcPr>
            <w:tcW w:w="9272" w:type="dxa"/>
            <w:gridSpan w:val="2"/>
            <w:tcBorders>
              <w:bottom w:val="single" w:sz="4" w:space="0" w:color="auto"/>
            </w:tcBorders>
            <w:shd w:val="clear" w:color="auto" w:fill="D9D9D9" w:themeFill="background1" w:themeFillShade="D9"/>
            <w:vAlign w:val="center"/>
          </w:tcPr>
          <w:p w14:paraId="72115090" w14:textId="77777777" w:rsidR="00151E9E" w:rsidRDefault="00151E9E" w:rsidP="00C9374B">
            <w:pPr>
              <w:jc w:val="center"/>
              <w:rPr>
                <w:lang w:eastAsia="ja-JP"/>
              </w:rPr>
            </w:pPr>
            <w:r w:rsidRPr="00151E9E">
              <w:rPr>
                <w:rFonts w:hint="eastAsia"/>
                <w:lang w:eastAsia="ja-JP"/>
              </w:rPr>
              <w:t>応募資格要件確認事項（該当する場合は「</w:t>
            </w:r>
            <w:r w:rsidRPr="00151E9E">
              <w:rPr>
                <w:rFonts w:ascii="Segoe UI Symbol" w:hAnsi="Segoe UI Symbol" w:cs="Segoe UI Symbol"/>
                <w:lang w:eastAsia="ja-JP"/>
              </w:rPr>
              <w:t>✔</w:t>
            </w:r>
            <w:r w:rsidRPr="00151E9E">
              <w:rPr>
                <w:rFonts w:hint="eastAsia"/>
                <w:lang w:eastAsia="ja-JP"/>
              </w:rPr>
              <w:t>」を記入してください。）</w:t>
            </w:r>
          </w:p>
        </w:tc>
      </w:tr>
      <w:tr w:rsidR="00151E9E" w14:paraId="0FDD3C9E" w14:textId="77777777" w:rsidTr="003A6E03">
        <w:trPr>
          <w:trHeight w:val="850"/>
        </w:trPr>
        <w:tc>
          <w:tcPr>
            <w:tcW w:w="950" w:type="dxa"/>
            <w:vMerge/>
            <w:tcBorders>
              <w:bottom w:val="single" w:sz="4" w:space="0" w:color="auto"/>
            </w:tcBorders>
          </w:tcPr>
          <w:p w14:paraId="1E284688" w14:textId="77777777" w:rsidR="00151E9E" w:rsidRDefault="00151E9E" w:rsidP="00C9374B">
            <w:pPr>
              <w:snapToGrid w:val="0"/>
              <w:spacing w:line="360" w:lineRule="auto"/>
              <w:jc w:val="center"/>
              <w:rPr>
                <w:lang w:eastAsia="ja-JP"/>
              </w:rPr>
            </w:pPr>
          </w:p>
        </w:tc>
        <w:tc>
          <w:tcPr>
            <w:tcW w:w="9272" w:type="dxa"/>
            <w:gridSpan w:val="2"/>
            <w:tcBorders>
              <w:bottom w:val="single" w:sz="4" w:space="0" w:color="auto"/>
            </w:tcBorders>
            <w:tcMar>
              <w:top w:w="57" w:type="dxa"/>
              <w:bottom w:w="57" w:type="dxa"/>
            </w:tcMar>
            <w:vAlign w:val="center"/>
          </w:tcPr>
          <w:p w14:paraId="0A26A162" w14:textId="1FB77C44" w:rsidR="00151E9E" w:rsidRPr="00373A88" w:rsidRDefault="00151E9E" w:rsidP="00C9374B">
            <w:pPr>
              <w:spacing w:line="340" w:lineRule="exact"/>
              <w:rPr>
                <w:rFonts w:asciiTheme="minorEastAsia" w:hAnsiTheme="minorEastAsia"/>
                <w:lang w:eastAsia="ja-JP"/>
              </w:rPr>
            </w:pPr>
            <w:r w:rsidRPr="00373A88">
              <w:rPr>
                <w:rFonts w:asciiTheme="minorEastAsia" w:hAnsiTheme="minorEastAsia" w:hint="eastAsia"/>
                <w:lang w:eastAsia="ja-JP"/>
              </w:rPr>
              <w:t>□ア．土地区画整理事業</w:t>
            </w:r>
            <w:r w:rsidR="00662C99">
              <w:rPr>
                <w:rFonts w:asciiTheme="minorEastAsia" w:hAnsiTheme="minorEastAsia" w:hint="eastAsia"/>
                <w:lang w:eastAsia="ja-JP"/>
              </w:rPr>
              <w:t>の業務代行者として</w:t>
            </w:r>
            <w:r w:rsidR="00662C99" w:rsidRPr="00373A88">
              <w:rPr>
                <w:rFonts w:asciiTheme="minorEastAsia" w:hAnsiTheme="minorEastAsia" w:hint="eastAsia"/>
                <w:lang w:eastAsia="ja-JP"/>
              </w:rPr>
              <w:t>の</w:t>
            </w:r>
            <w:r w:rsidRPr="00373A88">
              <w:rPr>
                <w:rFonts w:asciiTheme="minorEastAsia" w:hAnsiTheme="minorEastAsia" w:hint="eastAsia"/>
                <w:lang w:eastAsia="ja-JP"/>
              </w:rPr>
              <w:t>実績を有している</w:t>
            </w:r>
          </w:p>
          <w:p w14:paraId="0709D524" w14:textId="20690F65" w:rsidR="00151E9E" w:rsidRPr="00373A88" w:rsidRDefault="00151E9E" w:rsidP="00373A88">
            <w:pPr>
              <w:tabs>
                <w:tab w:val="left" w:pos="344"/>
                <w:tab w:val="left" w:pos="501"/>
              </w:tabs>
              <w:spacing w:line="340" w:lineRule="exact"/>
              <w:rPr>
                <w:rFonts w:asciiTheme="minorEastAsia" w:hAnsiTheme="minorEastAsia"/>
                <w:lang w:eastAsia="ja-JP"/>
              </w:rPr>
            </w:pPr>
            <w:r w:rsidRPr="00373A88">
              <w:rPr>
                <w:rFonts w:asciiTheme="minorEastAsia" w:hAnsiTheme="minorEastAsia" w:hint="eastAsia"/>
                <w:lang w:eastAsia="ja-JP"/>
              </w:rPr>
              <w:t>□イ．次のいずれの申立て・通告もなされていない（旧法による申立ても含む）</w:t>
            </w:r>
          </w:p>
          <w:p w14:paraId="1F4283D2"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・破産手続開始（破産法第18条・第19条、旧破産法第132条・第133条）</w:t>
            </w:r>
          </w:p>
          <w:p w14:paraId="55C7DC8A"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・更生手続開始（会社更生法第17条、旧会社更生法）</w:t>
            </w:r>
          </w:p>
          <w:p w14:paraId="6F647E62"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・再生手続開始（民事再生法第21条、旧和議法第12条第1項）</w:t>
            </w:r>
          </w:p>
          <w:p w14:paraId="7D517726"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・特別清算（会社法第511条）</w:t>
            </w:r>
          </w:p>
          <w:p w14:paraId="3954EF41" w14:textId="77777777" w:rsidR="00151E9E" w:rsidRPr="00373A88" w:rsidRDefault="00151E9E" w:rsidP="00C9374B">
            <w:pPr>
              <w:spacing w:line="340" w:lineRule="exact"/>
              <w:rPr>
                <w:rFonts w:asciiTheme="minorEastAsia" w:hAnsiTheme="minorEastAsia"/>
                <w:lang w:eastAsia="ja-JP"/>
              </w:rPr>
            </w:pPr>
            <w:r w:rsidRPr="00373A88">
              <w:rPr>
                <w:rFonts w:asciiTheme="minorEastAsia" w:hAnsiTheme="minorEastAsia" w:hint="eastAsia"/>
                <w:lang w:eastAsia="ja-JP"/>
              </w:rPr>
              <w:t>□ウ．応募申込書提出時点で、国税・都道府県税・市町村税に滞納がない</w:t>
            </w:r>
          </w:p>
          <w:p w14:paraId="573E6609" w14:textId="5E73DC8E" w:rsidR="00151E9E" w:rsidRDefault="00151E9E" w:rsidP="00C9374B">
            <w:pPr>
              <w:snapToGrid w:val="0"/>
              <w:spacing w:line="360" w:lineRule="auto"/>
              <w:rPr>
                <w:lang w:eastAsia="ja-JP"/>
              </w:rPr>
            </w:pPr>
            <w:r w:rsidRPr="00373A88">
              <w:rPr>
                <w:rFonts w:asciiTheme="minorEastAsia" w:hAnsiTheme="minorEastAsia" w:hint="eastAsia"/>
                <w:lang w:eastAsia="ja-JP"/>
              </w:rPr>
              <w:t>□</w:t>
            </w:r>
            <w:r w:rsidR="00AE135A">
              <w:rPr>
                <w:rFonts w:asciiTheme="minorEastAsia" w:hAnsiTheme="minorEastAsia" w:hint="eastAsia"/>
                <w:lang w:eastAsia="ja-JP"/>
              </w:rPr>
              <w:t>エ</w:t>
            </w:r>
            <w:r w:rsidRPr="00373A88">
              <w:rPr>
                <w:rFonts w:asciiTheme="minorEastAsia" w:hAnsiTheme="minorEastAsia" w:hint="eastAsia"/>
                <w:lang w:eastAsia="ja-JP"/>
              </w:rPr>
              <w:t>．暴力団排除条例に規定する暴力団、暴力団員、又はこれらと関係を有する者でない</w:t>
            </w:r>
          </w:p>
        </w:tc>
      </w:tr>
    </w:tbl>
    <w:p w14:paraId="522AC5E3" w14:textId="3ED8C3EF" w:rsidR="00151E9E" w:rsidRDefault="003A6E03" w:rsidP="003A6E03">
      <w:pPr>
        <w:spacing w:beforeLines="100" w:before="240" w:line="360" w:lineRule="auto"/>
        <w:rPr>
          <w:lang w:eastAsia="ja-JP"/>
        </w:rPr>
        <w:sectPr w:rsidR="00151E9E" w:rsidSect="003A6E03">
          <w:pgSz w:w="12240" w:h="15840"/>
          <w:pgMar w:top="1134" w:right="1077" w:bottom="1134" w:left="1077" w:header="720" w:footer="720" w:gutter="0"/>
          <w:cols w:space="720"/>
          <w:docGrid w:linePitch="360"/>
        </w:sectPr>
      </w:pPr>
      <w:r w:rsidRPr="003A6E03">
        <w:rPr>
          <w:rFonts w:hint="eastAsia"/>
          <w:lang w:eastAsia="ja-JP"/>
        </w:rPr>
        <w:t>※構成員欄が足りない場合は、記入欄を増やすか本書を複写してください。</w:t>
      </w:r>
    </w:p>
    <w:p w14:paraId="33A3A128" w14:textId="77777777" w:rsidR="00AF4B5A" w:rsidRDefault="00AF4B5A" w:rsidP="002F342E">
      <w:pPr>
        <w:spacing w:line="360" w:lineRule="auto"/>
        <w:rPr>
          <w:lang w:eastAsia="ja-JP"/>
        </w:rPr>
      </w:pPr>
      <w:r w:rsidRPr="00AF4B5A">
        <w:rPr>
          <w:lang w:eastAsia="ja-JP"/>
        </w:rPr>
        <w:lastRenderedPageBreak/>
        <w:t>【様式２】</w:t>
      </w:r>
    </w:p>
    <w:p w14:paraId="21F5BACE" w14:textId="65348521" w:rsidR="0055419A" w:rsidRPr="0055419A" w:rsidRDefault="0055419A" w:rsidP="0055419A">
      <w:pPr>
        <w:spacing w:line="360" w:lineRule="auto"/>
        <w:jc w:val="right"/>
        <w:rPr>
          <w:lang w:eastAsia="ja-JP"/>
        </w:rPr>
      </w:pPr>
      <w:proofErr w:type="spellStart"/>
      <w:r w:rsidRPr="0055419A">
        <w:rPr>
          <w:rFonts w:hint="eastAsia"/>
        </w:rPr>
        <w:t>令和</w:t>
      </w:r>
      <w:proofErr w:type="spellEnd"/>
      <w:r w:rsidRPr="0055419A">
        <w:rPr>
          <w:rFonts w:hint="eastAsia"/>
        </w:rPr>
        <w:t xml:space="preserve">　　　年　　　月　　　日</w:t>
      </w:r>
    </w:p>
    <w:p w14:paraId="6001DE5B" w14:textId="2DAF2823" w:rsidR="00AF4B5A" w:rsidRPr="00AF4B5A" w:rsidRDefault="00AF4B5A" w:rsidP="0055419A">
      <w:pPr>
        <w:spacing w:line="360" w:lineRule="auto"/>
        <w:jc w:val="center"/>
        <w:rPr>
          <w:b/>
          <w:bCs/>
          <w:sz w:val="32"/>
          <w:szCs w:val="32"/>
          <w:lang w:eastAsia="ja-JP"/>
        </w:rPr>
      </w:pPr>
      <w:r w:rsidRPr="00AF4B5A">
        <w:rPr>
          <w:b/>
          <w:bCs/>
          <w:sz w:val="32"/>
          <w:szCs w:val="32"/>
          <w:lang w:eastAsia="ja-JP"/>
        </w:rPr>
        <w:t>参加辞退届</w:t>
      </w:r>
    </w:p>
    <w:p w14:paraId="4AA9F427" w14:textId="4284A3F2" w:rsidR="00AF4B5A" w:rsidRDefault="00AF4B5A" w:rsidP="00DC26CF">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5A34AF">
        <w:rPr>
          <w:rFonts w:hint="eastAsia"/>
          <w:lang w:eastAsia="ja-JP"/>
        </w:rPr>
        <w:t xml:space="preserve">　</w:t>
      </w:r>
      <w:r w:rsidR="005A34AF" w:rsidRPr="005A34AF">
        <w:rPr>
          <w:rFonts w:hint="eastAsia"/>
          <w:lang w:eastAsia="ja-JP"/>
        </w:rPr>
        <w:t>会長　吉村　正夫（兼任）</w:t>
      </w:r>
      <w:r w:rsidR="005A34AF">
        <w:rPr>
          <w:rFonts w:hint="eastAsia"/>
          <w:lang w:eastAsia="ja-JP"/>
        </w:rPr>
        <w:t xml:space="preserve">　</w:t>
      </w:r>
      <w:r w:rsidR="005A34AF" w:rsidRPr="005A34AF">
        <w:rPr>
          <w:rFonts w:hint="eastAsia"/>
          <w:lang w:eastAsia="ja-JP"/>
        </w:rPr>
        <w:t>様</w:t>
      </w:r>
    </w:p>
    <w:p w14:paraId="58D2152D" w14:textId="77777777" w:rsidR="006821F7" w:rsidRPr="00AF4B5A" w:rsidRDefault="006821F7" w:rsidP="002F342E">
      <w:pPr>
        <w:spacing w:line="360" w:lineRule="auto"/>
        <w:rPr>
          <w:lang w:eastAsia="ja-JP"/>
        </w:rPr>
      </w:pPr>
    </w:p>
    <w:p w14:paraId="750851A9" w14:textId="7EA88825" w:rsidR="00AF4B5A" w:rsidRDefault="00924E4D" w:rsidP="00151355">
      <w:pPr>
        <w:spacing w:line="360" w:lineRule="auto"/>
        <w:ind w:left="220" w:hangingChars="100" w:hanging="220"/>
        <w:rPr>
          <w:lang w:eastAsia="ja-JP"/>
        </w:rPr>
      </w:pPr>
      <w:r w:rsidRPr="00924E4D">
        <w:rPr>
          <w:rFonts w:hint="eastAsia"/>
          <w:lang w:eastAsia="ja-JP"/>
        </w:rPr>
        <w:t>「（仮称）沖縄市・北中城村ロウワープラザ土地区画整理事業</w:t>
      </w:r>
      <w:r w:rsidR="00662C99">
        <w:rPr>
          <w:rFonts w:hint="eastAsia"/>
          <w:lang w:eastAsia="ja-JP"/>
        </w:rPr>
        <w:t>業務代行予定者</w:t>
      </w:r>
      <w:r w:rsidRPr="00924E4D">
        <w:rPr>
          <w:rFonts w:hint="eastAsia"/>
          <w:lang w:eastAsia="ja-JP"/>
        </w:rPr>
        <w:t>募集」について、</w:t>
      </w:r>
      <w:r>
        <w:rPr>
          <w:rFonts w:hint="eastAsia"/>
          <w:lang w:eastAsia="ja-JP"/>
        </w:rPr>
        <w:t>応募申込書を提出しましたが、</w:t>
      </w:r>
      <w:r w:rsidR="00AF4B5A" w:rsidRPr="00AF4B5A">
        <w:rPr>
          <w:lang w:eastAsia="ja-JP"/>
        </w:rPr>
        <w:t>下記の理由により参加を辞退いたします。</w:t>
      </w:r>
    </w:p>
    <w:tbl>
      <w:tblPr>
        <w:tblStyle w:val="afe"/>
        <w:tblW w:w="0" w:type="auto"/>
        <w:tblInd w:w="534" w:type="dxa"/>
        <w:tblLook w:val="04A0" w:firstRow="1" w:lastRow="0" w:firstColumn="1" w:lastColumn="0" w:noHBand="0" w:noVBand="1"/>
      </w:tblPr>
      <w:tblGrid>
        <w:gridCol w:w="1134"/>
        <w:gridCol w:w="1134"/>
        <w:gridCol w:w="7087"/>
      </w:tblGrid>
      <w:tr w:rsidR="00924E4D" w14:paraId="0307E27F" w14:textId="77777777" w:rsidTr="006821F7">
        <w:trPr>
          <w:trHeight w:val="907"/>
        </w:trPr>
        <w:tc>
          <w:tcPr>
            <w:tcW w:w="1134" w:type="dxa"/>
            <w:vMerge w:val="restart"/>
            <w:vAlign w:val="center"/>
          </w:tcPr>
          <w:p w14:paraId="3932C1AE" w14:textId="79127F67" w:rsidR="00924E4D" w:rsidRDefault="00924E4D" w:rsidP="00E72D92">
            <w:pPr>
              <w:snapToGrid w:val="0"/>
              <w:spacing w:line="360" w:lineRule="auto"/>
              <w:jc w:val="center"/>
              <w:rPr>
                <w:lang w:eastAsia="ja-JP"/>
              </w:rPr>
            </w:pPr>
            <w:r>
              <w:rPr>
                <w:rFonts w:hint="eastAsia"/>
                <w:lang w:eastAsia="ja-JP"/>
              </w:rPr>
              <w:t>辞退企業</w:t>
            </w:r>
          </w:p>
        </w:tc>
        <w:tc>
          <w:tcPr>
            <w:tcW w:w="1134" w:type="dxa"/>
            <w:vAlign w:val="center"/>
          </w:tcPr>
          <w:p w14:paraId="6B3D11FD" w14:textId="50094019" w:rsidR="00924E4D" w:rsidRDefault="00924E4D" w:rsidP="003E4832">
            <w:pPr>
              <w:snapToGrid w:val="0"/>
              <w:jc w:val="center"/>
              <w:rPr>
                <w:lang w:eastAsia="ja-JP"/>
              </w:rPr>
            </w:pPr>
            <w:r>
              <w:rPr>
                <w:rFonts w:hint="eastAsia"/>
                <w:lang w:eastAsia="ja-JP"/>
              </w:rPr>
              <w:t>所在地</w:t>
            </w:r>
          </w:p>
        </w:tc>
        <w:tc>
          <w:tcPr>
            <w:tcW w:w="7087" w:type="dxa"/>
            <w:vAlign w:val="center"/>
          </w:tcPr>
          <w:p w14:paraId="20E818B0" w14:textId="77777777" w:rsidR="00924E4D" w:rsidRDefault="00924E4D" w:rsidP="003E4832">
            <w:pPr>
              <w:snapToGrid w:val="0"/>
              <w:jc w:val="center"/>
              <w:rPr>
                <w:lang w:eastAsia="ja-JP"/>
              </w:rPr>
            </w:pPr>
          </w:p>
        </w:tc>
      </w:tr>
      <w:tr w:rsidR="00924E4D" w14:paraId="4BBE9C42" w14:textId="77777777" w:rsidTr="006821F7">
        <w:trPr>
          <w:trHeight w:val="907"/>
        </w:trPr>
        <w:tc>
          <w:tcPr>
            <w:tcW w:w="1134" w:type="dxa"/>
            <w:vMerge/>
          </w:tcPr>
          <w:p w14:paraId="6088CB58" w14:textId="77777777" w:rsidR="00924E4D" w:rsidRDefault="00924E4D" w:rsidP="00E72D92">
            <w:pPr>
              <w:snapToGrid w:val="0"/>
              <w:spacing w:line="360" w:lineRule="auto"/>
              <w:jc w:val="center"/>
              <w:rPr>
                <w:lang w:eastAsia="ja-JP"/>
              </w:rPr>
            </w:pPr>
          </w:p>
        </w:tc>
        <w:tc>
          <w:tcPr>
            <w:tcW w:w="1134" w:type="dxa"/>
            <w:vAlign w:val="center"/>
          </w:tcPr>
          <w:p w14:paraId="7AEDEB6C" w14:textId="6223DFAC" w:rsidR="00924E4D" w:rsidRDefault="00924E4D" w:rsidP="003E4832">
            <w:pPr>
              <w:snapToGrid w:val="0"/>
              <w:jc w:val="center"/>
              <w:rPr>
                <w:lang w:eastAsia="ja-JP"/>
              </w:rPr>
            </w:pPr>
            <w:r>
              <w:rPr>
                <w:rFonts w:hint="eastAsia"/>
                <w:lang w:eastAsia="ja-JP"/>
              </w:rPr>
              <w:t>法人名</w:t>
            </w:r>
          </w:p>
        </w:tc>
        <w:tc>
          <w:tcPr>
            <w:tcW w:w="7087" w:type="dxa"/>
            <w:vAlign w:val="center"/>
          </w:tcPr>
          <w:p w14:paraId="146D9A21" w14:textId="77777777" w:rsidR="00924E4D" w:rsidRDefault="00924E4D" w:rsidP="003E4832">
            <w:pPr>
              <w:snapToGrid w:val="0"/>
              <w:jc w:val="center"/>
              <w:rPr>
                <w:lang w:eastAsia="ja-JP"/>
              </w:rPr>
            </w:pPr>
          </w:p>
        </w:tc>
      </w:tr>
      <w:tr w:rsidR="00924E4D" w14:paraId="2074AF78" w14:textId="77777777" w:rsidTr="006821F7">
        <w:trPr>
          <w:trHeight w:val="907"/>
        </w:trPr>
        <w:tc>
          <w:tcPr>
            <w:tcW w:w="1134" w:type="dxa"/>
            <w:vMerge/>
          </w:tcPr>
          <w:p w14:paraId="6A7D79A0" w14:textId="77777777" w:rsidR="00924E4D" w:rsidRDefault="00924E4D" w:rsidP="00E72D92">
            <w:pPr>
              <w:snapToGrid w:val="0"/>
              <w:spacing w:line="360" w:lineRule="auto"/>
              <w:jc w:val="center"/>
              <w:rPr>
                <w:lang w:eastAsia="ja-JP"/>
              </w:rPr>
            </w:pPr>
          </w:p>
        </w:tc>
        <w:tc>
          <w:tcPr>
            <w:tcW w:w="1134" w:type="dxa"/>
            <w:vAlign w:val="center"/>
          </w:tcPr>
          <w:p w14:paraId="6AAFCD4F" w14:textId="6917CD1B" w:rsidR="00924E4D" w:rsidRDefault="00924E4D" w:rsidP="003E4832">
            <w:pPr>
              <w:snapToGrid w:val="0"/>
              <w:jc w:val="center"/>
              <w:rPr>
                <w:lang w:eastAsia="ja-JP"/>
              </w:rPr>
            </w:pPr>
            <w:r>
              <w:rPr>
                <w:rFonts w:hint="eastAsia"/>
                <w:lang w:eastAsia="ja-JP"/>
              </w:rPr>
              <w:t>代表者名</w:t>
            </w:r>
          </w:p>
        </w:tc>
        <w:tc>
          <w:tcPr>
            <w:tcW w:w="7087" w:type="dxa"/>
            <w:vAlign w:val="center"/>
          </w:tcPr>
          <w:p w14:paraId="756435E6" w14:textId="5864A767" w:rsidR="00924E4D" w:rsidRDefault="003E4832" w:rsidP="003E4832">
            <w:pPr>
              <w:snapToGrid w:val="0"/>
              <w:jc w:val="center"/>
              <w:rPr>
                <w:lang w:eastAsia="ja-JP"/>
              </w:rPr>
            </w:pPr>
            <w:r>
              <w:rPr>
                <w:rFonts w:hint="eastAsia"/>
                <w:lang w:eastAsia="ja-JP"/>
              </w:rPr>
              <w:t xml:space="preserve">　　　　　　　　　　　　　　　　　　　　　　　</w:t>
            </w:r>
            <w:r w:rsidR="00924E4D">
              <w:rPr>
                <w:rFonts w:hint="eastAsia"/>
                <w:lang w:eastAsia="ja-JP"/>
              </w:rPr>
              <w:t>印</w:t>
            </w:r>
          </w:p>
        </w:tc>
      </w:tr>
    </w:tbl>
    <w:p w14:paraId="7171E388" w14:textId="1AD43E82" w:rsidR="00924E4D" w:rsidRDefault="00924E4D" w:rsidP="002F342E">
      <w:pPr>
        <w:spacing w:line="360" w:lineRule="auto"/>
        <w:rPr>
          <w:lang w:eastAsia="ja-JP"/>
        </w:rPr>
      </w:pPr>
    </w:p>
    <w:p w14:paraId="4F41890C" w14:textId="6162E3BE" w:rsidR="00924E4D" w:rsidRDefault="00151355" w:rsidP="006821F7">
      <w:pPr>
        <w:spacing w:after="0" w:line="360" w:lineRule="auto"/>
        <w:ind w:firstLineChars="100" w:firstLine="220"/>
        <w:rPr>
          <w:lang w:eastAsia="ja-JP"/>
        </w:rPr>
      </w:pPr>
      <w:r>
        <w:rPr>
          <w:rFonts w:hint="eastAsia"/>
          <w:noProof/>
          <w:lang w:eastAsia="ja-JP"/>
        </w:rPr>
        <mc:AlternateContent>
          <mc:Choice Requires="wps">
            <w:drawing>
              <wp:anchor distT="0" distB="0" distL="114300" distR="114300" simplePos="0" relativeHeight="251657728" behindDoc="0" locked="0" layoutInCell="1" allowOverlap="1" wp14:anchorId="3B4E60EB" wp14:editId="43D01759">
                <wp:simplePos x="0" y="0"/>
                <wp:positionH relativeFrom="column">
                  <wp:posOffset>270510</wp:posOffset>
                </wp:positionH>
                <wp:positionV relativeFrom="paragraph">
                  <wp:posOffset>274320</wp:posOffset>
                </wp:positionV>
                <wp:extent cx="5905500" cy="1971675"/>
                <wp:effectExtent l="0" t="0" r="19050" b="28575"/>
                <wp:wrapNone/>
                <wp:docPr id="1543309510" name="正方形/長方形 6"/>
                <wp:cNvGraphicFramePr/>
                <a:graphic xmlns:a="http://schemas.openxmlformats.org/drawingml/2006/main">
                  <a:graphicData uri="http://schemas.microsoft.com/office/word/2010/wordprocessingShape">
                    <wps:wsp>
                      <wps:cNvSpPr/>
                      <wps:spPr>
                        <a:xfrm>
                          <a:off x="0" y="0"/>
                          <a:ext cx="5905500" cy="197167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B8715" id="正方形/長方形 6" o:spid="_x0000_s1026" style="position:absolute;margin-left:21.3pt;margin-top:21.6pt;width:465pt;height:1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" filled="f" strokecolor="black [3213]"/>
            </w:pict>
          </mc:Fallback>
        </mc:AlternateContent>
      </w:r>
      <w:r w:rsidR="00924E4D">
        <w:rPr>
          <w:rFonts w:hint="eastAsia"/>
          <w:lang w:eastAsia="ja-JP"/>
        </w:rPr>
        <w:t>辞退理由</w:t>
      </w:r>
    </w:p>
    <w:tbl>
      <w:tblPr>
        <w:tblStyle w:val="afe"/>
        <w:tblW w:w="0" w:type="auto"/>
        <w:tblInd w:w="392" w:type="dxa"/>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505"/>
      </w:tblGrid>
      <w:tr w:rsidR="006821F7" w14:paraId="5EA872EF" w14:textId="77777777" w:rsidTr="004F5CD6">
        <w:trPr>
          <w:trHeight w:val="3120"/>
        </w:trPr>
        <w:tc>
          <w:tcPr>
            <w:tcW w:w="8505" w:type="dxa"/>
            <w:vAlign w:val="center"/>
          </w:tcPr>
          <w:p w14:paraId="4EF9C286" w14:textId="3A4A6E61" w:rsidR="006821F7" w:rsidRDefault="006821F7" w:rsidP="00E72D92">
            <w:pPr>
              <w:snapToGrid w:val="0"/>
              <w:spacing w:line="360" w:lineRule="auto"/>
              <w:jc w:val="center"/>
              <w:rPr>
                <w:lang w:eastAsia="ja-JP"/>
              </w:rPr>
            </w:pPr>
          </w:p>
        </w:tc>
      </w:tr>
    </w:tbl>
    <w:p w14:paraId="351F94BD" w14:textId="77777777" w:rsidR="00286C74" w:rsidRDefault="00924E4D" w:rsidP="002F342E">
      <w:pPr>
        <w:spacing w:line="360" w:lineRule="auto"/>
        <w:rPr>
          <w:lang w:eastAsia="ja-JP"/>
        </w:rPr>
      </w:pPr>
      <w:r>
        <w:rPr>
          <w:rFonts w:hint="eastAsia"/>
          <w:lang w:eastAsia="ja-JP"/>
        </w:rPr>
        <w:t xml:space="preserve">　</w:t>
      </w:r>
      <w:r w:rsidR="006821F7">
        <w:rPr>
          <w:rFonts w:hint="eastAsia"/>
          <w:lang w:eastAsia="ja-JP"/>
        </w:rPr>
        <w:t xml:space="preserve">　</w:t>
      </w:r>
    </w:p>
    <w:p w14:paraId="27C92EB7" w14:textId="2E1EBC97" w:rsidR="00924E4D" w:rsidRPr="00AF4B5A" w:rsidRDefault="00924E4D" w:rsidP="00286C74">
      <w:pPr>
        <w:spacing w:line="360" w:lineRule="auto"/>
        <w:ind w:firstLineChars="200" w:firstLine="440"/>
        <w:rPr>
          <w:lang w:eastAsia="ja-JP"/>
        </w:rPr>
      </w:pPr>
      <w:r>
        <w:rPr>
          <w:rFonts w:hint="eastAsia"/>
          <w:lang w:eastAsia="ja-JP"/>
        </w:rPr>
        <w:t>※代表企業が他の構成企業を代表して参加辞退届を提出してください。</w:t>
      </w:r>
    </w:p>
    <w:p w14:paraId="1D112489" w14:textId="275C12AE" w:rsidR="00AF4B5A" w:rsidRPr="00AF4B5A" w:rsidRDefault="00AF4B5A" w:rsidP="002F342E">
      <w:pPr>
        <w:spacing w:line="360" w:lineRule="auto"/>
        <w:rPr>
          <w:lang w:eastAsia="ja-JP"/>
        </w:rPr>
      </w:pPr>
    </w:p>
    <w:p w14:paraId="0E3D3613" w14:textId="77777777" w:rsidR="002F342E" w:rsidRPr="00286C74" w:rsidRDefault="002F342E" w:rsidP="002F342E">
      <w:pPr>
        <w:spacing w:line="360" w:lineRule="auto"/>
        <w:rPr>
          <w:lang w:eastAsia="ja-JP"/>
        </w:rPr>
        <w:sectPr w:rsidR="002F342E" w:rsidRPr="00286C74" w:rsidSect="000D1A68">
          <w:pgSz w:w="12240" w:h="15840"/>
          <w:pgMar w:top="1440" w:right="1134" w:bottom="567" w:left="1134" w:header="720" w:footer="720" w:gutter="0"/>
          <w:cols w:space="720"/>
          <w:docGrid w:linePitch="360"/>
        </w:sectPr>
      </w:pPr>
    </w:p>
    <w:p w14:paraId="30FBC17E" w14:textId="77777777" w:rsidR="00AF4B5A" w:rsidRDefault="00AF4B5A" w:rsidP="002F342E">
      <w:pPr>
        <w:spacing w:line="360" w:lineRule="auto"/>
        <w:rPr>
          <w:lang w:eastAsia="ja-JP"/>
        </w:rPr>
      </w:pPr>
      <w:r w:rsidRPr="00AF4B5A">
        <w:lastRenderedPageBreak/>
        <w:t>【様式３】</w:t>
      </w:r>
    </w:p>
    <w:p w14:paraId="6A03617D" w14:textId="44895E07" w:rsidR="006821F7" w:rsidRPr="006821F7" w:rsidRDefault="006821F7" w:rsidP="006821F7">
      <w:pPr>
        <w:spacing w:line="360" w:lineRule="auto"/>
        <w:jc w:val="right"/>
        <w:rPr>
          <w:lang w:eastAsia="ja-JP"/>
        </w:rPr>
      </w:pPr>
      <w:proofErr w:type="spellStart"/>
      <w:r w:rsidRPr="00AF4B5A">
        <w:t>令和</w:t>
      </w:r>
      <w:proofErr w:type="spellEnd"/>
      <w:r w:rsidRPr="00AF4B5A">
        <w:t xml:space="preserve">　　　年　　　月　　　日</w:t>
      </w:r>
    </w:p>
    <w:p w14:paraId="35B36C52" w14:textId="276A383A" w:rsidR="00AF4B5A" w:rsidRPr="00AF4B5A" w:rsidRDefault="00AF4B5A" w:rsidP="002F342E">
      <w:pPr>
        <w:spacing w:line="360" w:lineRule="auto"/>
        <w:jc w:val="center"/>
        <w:rPr>
          <w:b/>
          <w:bCs/>
          <w:sz w:val="32"/>
          <w:szCs w:val="32"/>
          <w:lang w:eastAsia="ja-JP"/>
        </w:rPr>
      </w:pPr>
      <w:r w:rsidRPr="00AF4B5A">
        <w:rPr>
          <w:b/>
          <w:bCs/>
          <w:sz w:val="32"/>
          <w:szCs w:val="32"/>
          <w:lang w:eastAsia="ja-JP"/>
        </w:rPr>
        <w:t>質問書</w:t>
      </w:r>
    </w:p>
    <w:p w14:paraId="5ED8C5EA" w14:textId="27EB9D20" w:rsidR="00AF4B5A" w:rsidRPr="00AF4B5A" w:rsidRDefault="00AF4B5A" w:rsidP="006C4F46">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0D1A68" w:rsidRPr="000D1A68">
        <w:rPr>
          <w:rFonts w:hint="eastAsia"/>
          <w:lang w:eastAsia="ja-JP"/>
        </w:rPr>
        <w:t xml:space="preserve">　会長　吉村　正夫（兼任）　様</w:t>
      </w:r>
    </w:p>
    <w:p w14:paraId="5AF8B4DC" w14:textId="3B30FDDB" w:rsidR="00924E4D" w:rsidRPr="00AF4B5A" w:rsidRDefault="00924E4D" w:rsidP="003A6E03">
      <w:pPr>
        <w:spacing w:line="320" w:lineRule="exact"/>
        <w:rPr>
          <w:lang w:eastAsia="ja-JP"/>
        </w:rPr>
      </w:pPr>
      <w:r w:rsidRPr="00924E4D">
        <w:rPr>
          <w:rFonts w:hint="eastAsia"/>
          <w:lang w:eastAsia="ja-JP"/>
        </w:rPr>
        <w:t>「（仮称）沖縄市・北中城村ロウワープラザ土地区画整理事業</w:t>
      </w:r>
      <w:r w:rsidR="00662C99">
        <w:rPr>
          <w:rFonts w:hint="eastAsia"/>
          <w:lang w:eastAsia="ja-JP"/>
        </w:rPr>
        <w:t>業務代行予定者</w:t>
      </w:r>
      <w:r w:rsidRPr="00924E4D">
        <w:rPr>
          <w:rFonts w:hint="eastAsia"/>
          <w:lang w:eastAsia="ja-JP"/>
        </w:rPr>
        <w:t>募集」について</w:t>
      </w:r>
      <w:r>
        <w:rPr>
          <w:rFonts w:hint="eastAsia"/>
          <w:lang w:eastAsia="ja-JP"/>
        </w:rPr>
        <w:t>、</w:t>
      </w:r>
      <w:r w:rsidR="00AF4B5A" w:rsidRPr="00AF4B5A">
        <w:rPr>
          <w:lang w:eastAsia="ja-JP"/>
        </w:rPr>
        <w:t>下記の通り質問いたします。</w:t>
      </w:r>
    </w:p>
    <w:tbl>
      <w:tblPr>
        <w:tblStyle w:val="afe"/>
        <w:tblW w:w="0" w:type="auto"/>
        <w:tblInd w:w="250" w:type="dxa"/>
        <w:tblLook w:val="04A0" w:firstRow="1" w:lastRow="0" w:firstColumn="1" w:lastColumn="0" w:noHBand="0" w:noVBand="1"/>
      </w:tblPr>
      <w:tblGrid>
        <w:gridCol w:w="9923"/>
      </w:tblGrid>
      <w:tr w:rsidR="000D1A68" w14:paraId="36DDDEBE" w14:textId="77777777" w:rsidTr="003A6E03">
        <w:trPr>
          <w:trHeight w:val="481"/>
        </w:trPr>
        <w:tc>
          <w:tcPr>
            <w:tcW w:w="9923" w:type="dxa"/>
            <w:vAlign w:val="center"/>
          </w:tcPr>
          <w:p w14:paraId="063192EA" w14:textId="31BAC833" w:rsidR="000D1A68" w:rsidRDefault="000D1A68" w:rsidP="00151355">
            <w:pPr>
              <w:snapToGrid w:val="0"/>
              <w:jc w:val="center"/>
              <w:rPr>
                <w:lang w:eastAsia="ja-JP"/>
              </w:rPr>
            </w:pPr>
            <w:r>
              <w:rPr>
                <w:rFonts w:hint="eastAsia"/>
                <w:lang w:eastAsia="ja-JP"/>
              </w:rPr>
              <w:t>質問内容</w:t>
            </w:r>
          </w:p>
        </w:tc>
      </w:tr>
      <w:tr w:rsidR="000D1A68" w14:paraId="60F12B60" w14:textId="77777777" w:rsidTr="003A6E03">
        <w:trPr>
          <w:trHeight w:val="1757"/>
        </w:trPr>
        <w:tc>
          <w:tcPr>
            <w:tcW w:w="9923" w:type="dxa"/>
            <w:vAlign w:val="center"/>
          </w:tcPr>
          <w:p w14:paraId="10BEC2E7" w14:textId="77777777" w:rsidR="000D1A68" w:rsidRDefault="000D1A68" w:rsidP="006C4F46">
            <w:pPr>
              <w:snapToGrid w:val="0"/>
              <w:rPr>
                <w:lang w:eastAsia="ja-JP"/>
              </w:rPr>
            </w:pPr>
          </w:p>
          <w:p w14:paraId="3AD12DAC" w14:textId="77777777" w:rsidR="006821F7" w:rsidRDefault="006821F7" w:rsidP="006C4F46">
            <w:pPr>
              <w:snapToGrid w:val="0"/>
              <w:rPr>
                <w:lang w:eastAsia="ja-JP"/>
              </w:rPr>
            </w:pPr>
          </w:p>
          <w:p w14:paraId="64D7F0F5" w14:textId="77777777" w:rsidR="006821F7" w:rsidRDefault="006821F7" w:rsidP="006C4F46">
            <w:pPr>
              <w:snapToGrid w:val="0"/>
              <w:rPr>
                <w:lang w:eastAsia="ja-JP"/>
              </w:rPr>
            </w:pPr>
          </w:p>
          <w:p w14:paraId="038036AB" w14:textId="77777777" w:rsidR="006821F7" w:rsidRDefault="006821F7" w:rsidP="006C4F46">
            <w:pPr>
              <w:snapToGrid w:val="0"/>
              <w:rPr>
                <w:lang w:eastAsia="ja-JP"/>
              </w:rPr>
            </w:pPr>
          </w:p>
          <w:p w14:paraId="58EA77C3" w14:textId="77777777" w:rsidR="006821F7" w:rsidRDefault="006821F7" w:rsidP="006C4F46">
            <w:pPr>
              <w:snapToGrid w:val="0"/>
              <w:rPr>
                <w:lang w:eastAsia="ja-JP"/>
              </w:rPr>
            </w:pPr>
          </w:p>
          <w:p w14:paraId="6E35998A" w14:textId="77777777" w:rsidR="006821F7" w:rsidRDefault="006821F7" w:rsidP="006C4F46">
            <w:pPr>
              <w:snapToGrid w:val="0"/>
              <w:rPr>
                <w:lang w:eastAsia="ja-JP"/>
              </w:rPr>
            </w:pPr>
          </w:p>
          <w:p w14:paraId="3611B920" w14:textId="77777777" w:rsidR="006821F7" w:rsidRDefault="006821F7" w:rsidP="006C4F46">
            <w:pPr>
              <w:snapToGrid w:val="0"/>
              <w:rPr>
                <w:lang w:eastAsia="ja-JP"/>
              </w:rPr>
            </w:pPr>
          </w:p>
          <w:p w14:paraId="20ACEB95" w14:textId="77777777" w:rsidR="006821F7" w:rsidRDefault="006821F7" w:rsidP="006C4F46">
            <w:pPr>
              <w:snapToGrid w:val="0"/>
              <w:rPr>
                <w:lang w:eastAsia="ja-JP"/>
              </w:rPr>
            </w:pPr>
          </w:p>
          <w:p w14:paraId="557ABCCF" w14:textId="77777777" w:rsidR="006821F7" w:rsidRDefault="006821F7" w:rsidP="006C4F46">
            <w:pPr>
              <w:snapToGrid w:val="0"/>
              <w:rPr>
                <w:lang w:eastAsia="ja-JP"/>
              </w:rPr>
            </w:pPr>
          </w:p>
          <w:p w14:paraId="7C478488" w14:textId="77777777" w:rsidR="006821F7" w:rsidRDefault="006821F7" w:rsidP="006C4F46">
            <w:pPr>
              <w:snapToGrid w:val="0"/>
              <w:rPr>
                <w:lang w:eastAsia="ja-JP"/>
              </w:rPr>
            </w:pPr>
          </w:p>
          <w:p w14:paraId="59A6EDBF" w14:textId="77777777" w:rsidR="006821F7" w:rsidRDefault="006821F7" w:rsidP="006C4F46">
            <w:pPr>
              <w:snapToGrid w:val="0"/>
              <w:rPr>
                <w:lang w:eastAsia="ja-JP"/>
              </w:rPr>
            </w:pPr>
          </w:p>
          <w:p w14:paraId="779DA429" w14:textId="77777777" w:rsidR="005557A4" w:rsidRDefault="005557A4" w:rsidP="006C4F46">
            <w:pPr>
              <w:snapToGrid w:val="0"/>
              <w:rPr>
                <w:lang w:eastAsia="ja-JP"/>
              </w:rPr>
            </w:pPr>
          </w:p>
          <w:p w14:paraId="6D7D1285" w14:textId="77777777" w:rsidR="005557A4" w:rsidRDefault="005557A4" w:rsidP="006C4F46">
            <w:pPr>
              <w:snapToGrid w:val="0"/>
              <w:rPr>
                <w:lang w:eastAsia="ja-JP"/>
              </w:rPr>
            </w:pPr>
          </w:p>
          <w:p w14:paraId="1189FEDD" w14:textId="77777777" w:rsidR="005557A4" w:rsidRDefault="005557A4" w:rsidP="006C4F46">
            <w:pPr>
              <w:snapToGrid w:val="0"/>
              <w:rPr>
                <w:lang w:eastAsia="ja-JP"/>
              </w:rPr>
            </w:pPr>
          </w:p>
          <w:p w14:paraId="71FDCB20" w14:textId="77777777" w:rsidR="005557A4" w:rsidRDefault="005557A4" w:rsidP="006C4F46">
            <w:pPr>
              <w:snapToGrid w:val="0"/>
              <w:rPr>
                <w:lang w:eastAsia="ja-JP"/>
              </w:rPr>
            </w:pPr>
          </w:p>
          <w:p w14:paraId="695BB396" w14:textId="77777777" w:rsidR="005557A4" w:rsidRDefault="005557A4" w:rsidP="006C4F46">
            <w:pPr>
              <w:snapToGrid w:val="0"/>
              <w:rPr>
                <w:lang w:eastAsia="ja-JP"/>
              </w:rPr>
            </w:pPr>
          </w:p>
          <w:p w14:paraId="0E051215" w14:textId="77777777" w:rsidR="005557A4" w:rsidRDefault="005557A4" w:rsidP="006C4F46">
            <w:pPr>
              <w:snapToGrid w:val="0"/>
              <w:rPr>
                <w:lang w:eastAsia="ja-JP"/>
              </w:rPr>
            </w:pPr>
          </w:p>
          <w:p w14:paraId="0577D348" w14:textId="77777777" w:rsidR="006821F7" w:rsidRDefault="006821F7" w:rsidP="00151355">
            <w:pPr>
              <w:snapToGrid w:val="0"/>
              <w:jc w:val="center"/>
              <w:rPr>
                <w:lang w:eastAsia="ja-JP"/>
              </w:rPr>
            </w:pPr>
          </w:p>
        </w:tc>
      </w:tr>
    </w:tbl>
    <w:p w14:paraId="37BF322E" w14:textId="3CF4DD63" w:rsidR="003A6E03" w:rsidRDefault="00924E4D" w:rsidP="003A6E03">
      <w:pPr>
        <w:spacing w:line="360" w:lineRule="auto"/>
        <w:ind w:firstLineChars="100" w:firstLine="220"/>
        <w:rPr>
          <w:lang w:eastAsia="ja-JP"/>
        </w:rPr>
      </w:pPr>
      <w:r>
        <w:rPr>
          <w:rFonts w:hint="eastAsia"/>
          <w:lang w:eastAsia="ja-JP"/>
        </w:rPr>
        <w:t>※質問事項欄が不足する場合は、適宜枠を増やして作成してください。</w:t>
      </w:r>
    </w:p>
    <w:p w14:paraId="35CCDDCE" w14:textId="0F65E954" w:rsidR="006C4F46" w:rsidRDefault="006C4F46" w:rsidP="006C4F46">
      <w:pPr>
        <w:spacing w:after="0" w:line="360" w:lineRule="auto"/>
        <w:ind w:firstLineChars="100" w:firstLine="220"/>
        <w:rPr>
          <w:lang w:eastAsia="ja-JP"/>
        </w:rPr>
      </w:pPr>
      <w:r>
        <w:rPr>
          <w:rFonts w:hint="eastAsia"/>
          <w:lang w:eastAsia="ja-JP"/>
        </w:rPr>
        <w:t>〈質問者名〉</w:t>
      </w:r>
    </w:p>
    <w:tbl>
      <w:tblPr>
        <w:tblStyle w:val="afe"/>
        <w:tblpPr w:leftFromText="142" w:rightFromText="142" w:vertAnchor="text" w:horzAnchor="margin" w:tblpXSpec="center" w:tblpY="35"/>
        <w:tblW w:w="0" w:type="auto"/>
        <w:jc w:val="center"/>
        <w:tblLook w:val="04A0" w:firstRow="1" w:lastRow="0" w:firstColumn="1" w:lastColumn="0" w:noHBand="0" w:noVBand="1"/>
      </w:tblPr>
      <w:tblGrid>
        <w:gridCol w:w="1101"/>
        <w:gridCol w:w="3619"/>
        <w:gridCol w:w="4788"/>
        <w:gridCol w:w="11"/>
      </w:tblGrid>
      <w:tr w:rsidR="003A6E03" w14:paraId="08E358A4" w14:textId="77777777" w:rsidTr="00EA498D">
        <w:trPr>
          <w:trHeight w:val="794"/>
          <w:jc w:val="center"/>
        </w:trPr>
        <w:tc>
          <w:tcPr>
            <w:tcW w:w="1100" w:type="dxa"/>
            <w:vAlign w:val="center"/>
          </w:tcPr>
          <w:p w14:paraId="49471F44" w14:textId="77777777" w:rsidR="003A6E03" w:rsidRDefault="003A6E03" w:rsidP="003A6E03">
            <w:pPr>
              <w:jc w:val="center"/>
              <w:rPr>
                <w:lang w:eastAsia="ja-JP"/>
              </w:rPr>
            </w:pPr>
            <w:r>
              <w:rPr>
                <w:rFonts w:hint="eastAsia"/>
                <w:lang w:eastAsia="ja-JP"/>
              </w:rPr>
              <w:t>法人名</w:t>
            </w:r>
          </w:p>
        </w:tc>
        <w:tc>
          <w:tcPr>
            <w:tcW w:w="8418" w:type="dxa"/>
            <w:gridSpan w:val="3"/>
            <w:vAlign w:val="center"/>
          </w:tcPr>
          <w:p w14:paraId="48874809" w14:textId="77777777" w:rsidR="003A6E03" w:rsidRDefault="003A6E03" w:rsidP="003A6E03">
            <w:pPr>
              <w:rPr>
                <w:lang w:eastAsia="ja-JP"/>
              </w:rPr>
            </w:pPr>
          </w:p>
        </w:tc>
      </w:tr>
      <w:tr w:rsidR="003A6E03" w14:paraId="1DFB5072" w14:textId="77777777" w:rsidTr="00EA498D">
        <w:trPr>
          <w:gridAfter w:val="1"/>
          <w:wAfter w:w="10" w:type="dxa"/>
          <w:trHeight w:val="794"/>
          <w:jc w:val="center"/>
        </w:trPr>
        <w:tc>
          <w:tcPr>
            <w:tcW w:w="1101" w:type="dxa"/>
            <w:vMerge w:val="restart"/>
            <w:vAlign w:val="center"/>
          </w:tcPr>
          <w:p w14:paraId="52D1CFA4" w14:textId="77777777" w:rsidR="00EA498D" w:rsidRDefault="00EA498D" w:rsidP="003A6E03">
            <w:pPr>
              <w:spacing w:line="360" w:lineRule="auto"/>
              <w:jc w:val="center"/>
              <w:rPr>
                <w:lang w:eastAsia="ja-JP"/>
              </w:rPr>
            </w:pPr>
            <w:r>
              <w:rPr>
                <w:rFonts w:hint="eastAsia"/>
                <w:lang w:eastAsia="ja-JP"/>
              </w:rPr>
              <w:t>担当者</w:t>
            </w:r>
          </w:p>
          <w:p w14:paraId="125E3175" w14:textId="3A93CAA4" w:rsidR="003A6E03" w:rsidRDefault="003A6E03" w:rsidP="003A6E03">
            <w:pPr>
              <w:spacing w:line="360" w:lineRule="auto"/>
              <w:jc w:val="center"/>
              <w:rPr>
                <w:lang w:eastAsia="ja-JP"/>
              </w:rPr>
            </w:pPr>
            <w:r>
              <w:rPr>
                <w:rFonts w:hint="eastAsia"/>
                <w:lang w:eastAsia="ja-JP"/>
              </w:rPr>
              <w:t>連絡先</w:t>
            </w:r>
          </w:p>
        </w:tc>
        <w:tc>
          <w:tcPr>
            <w:tcW w:w="3619" w:type="dxa"/>
            <w:tcMar>
              <w:top w:w="28" w:type="dxa"/>
            </w:tcMar>
          </w:tcPr>
          <w:p w14:paraId="429C1DE3" w14:textId="77777777" w:rsidR="003A6E03" w:rsidRDefault="003A6E03" w:rsidP="003A6E03">
            <w:pPr>
              <w:spacing w:line="360" w:lineRule="auto"/>
              <w:rPr>
                <w:lang w:eastAsia="ja-JP"/>
              </w:rPr>
            </w:pPr>
            <w:r>
              <w:rPr>
                <w:rFonts w:hint="eastAsia"/>
                <w:lang w:eastAsia="ja-JP"/>
              </w:rPr>
              <w:t>（所属部署名）</w:t>
            </w:r>
          </w:p>
        </w:tc>
        <w:tc>
          <w:tcPr>
            <w:tcW w:w="4788" w:type="dxa"/>
          </w:tcPr>
          <w:p w14:paraId="7A3352C5" w14:textId="1A958AAB" w:rsidR="003A6E03" w:rsidRDefault="003A6E03" w:rsidP="003A6E03">
            <w:pPr>
              <w:spacing w:line="360" w:lineRule="auto"/>
              <w:rPr>
                <w:lang w:eastAsia="ja-JP"/>
              </w:rPr>
            </w:pPr>
            <w:r>
              <w:rPr>
                <w:rFonts w:hint="eastAsia"/>
                <w:lang w:eastAsia="ja-JP"/>
              </w:rPr>
              <w:t>（担当者</w:t>
            </w:r>
            <w:r w:rsidR="00AE135A">
              <w:rPr>
                <w:rFonts w:hint="eastAsia"/>
                <w:lang w:eastAsia="ja-JP"/>
              </w:rPr>
              <w:t>役職</w:t>
            </w:r>
            <w:r>
              <w:rPr>
                <w:rFonts w:hint="eastAsia"/>
                <w:lang w:eastAsia="ja-JP"/>
              </w:rPr>
              <w:t>）</w:t>
            </w:r>
          </w:p>
        </w:tc>
      </w:tr>
      <w:tr w:rsidR="003A6E03" w14:paraId="466043DA" w14:textId="77777777" w:rsidTr="00EA498D">
        <w:trPr>
          <w:gridAfter w:val="1"/>
          <w:wAfter w:w="10" w:type="dxa"/>
          <w:trHeight w:val="794"/>
          <w:jc w:val="center"/>
        </w:trPr>
        <w:tc>
          <w:tcPr>
            <w:tcW w:w="1101" w:type="dxa"/>
            <w:vMerge/>
          </w:tcPr>
          <w:p w14:paraId="4D49E913" w14:textId="77777777" w:rsidR="003A6E03" w:rsidRDefault="003A6E03" w:rsidP="003A6E03">
            <w:pPr>
              <w:spacing w:line="360" w:lineRule="auto"/>
              <w:jc w:val="center"/>
              <w:rPr>
                <w:lang w:eastAsia="ja-JP"/>
              </w:rPr>
            </w:pPr>
          </w:p>
        </w:tc>
        <w:tc>
          <w:tcPr>
            <w:tcW w:w="3619" w:type="dxa"/>
            <w:tcMar>
              <w:top w:w="28" w:type="dxa"/>
            </w:tcMar>
          </w:tcPr>
          <w:p w14:paraId="277F5891" w14:textId="2DD8C947" w:rsidR="003A6E03" w:rsidRDefault="003A6E03" w:rsidP="003A6E03">
            <w:pPr>
              <w:spacing w:line="360" w:lineRule="auto"/>
              <w:rPr>
                <w:lang w:eastAsia="ja-JP"/>
              </w:rPr>
            </w:pPr>
            <w:r>
              <w:rPr>
                <w:rFonts w:hint="eastAsia"/>
                <w:lang w:eastAsia="ja-JP"/>
              </w:rPr>
              <w:t>（</w:t>
            </w:r>
            <w:r w:rsidR="00DC1B58">
              <w:rPr>
                <w:rFonts w:hint="eastAsia"/>
                <w:lang w:eastAsia="ja-JP"/>
              </w:rPr>
              <w:t>担当者氏名</w:t>
            </w:r>
            <w:r>
              <w:rPr>
                <w:rFonts w:hint="eastAsia"/>
                <w:lang w:eastAsia="ja-JP"/>
              </w:rPr>
              <w:t>）</w:t>
            </w:r>
          </w:p>
        </w:tc>
        <w:tc>
          <w:tcPr>
            <w:tcW w:w="4788" w:type="dxa"/>
          </w:tcPr>
          <w:p w14:paraId="5B758445" w14:textId="434D8EDB" w:rsidR="003A6E03" w:rsidRDefault="003A6E03" w:rsidP="003A6E03">
            <w:pPr>
              <w:spacing w:line="360" w:lineRule="auto"/>
              <w:rPr>
                <w:lang w:eastAsia="ja-JP"/>
              </w:rPr>
            </w:pPr>
            <w:r>
              <w:rPr>
                <w:rFonts w:hint="eastAsia"/>
                <w:lang w:eastAsia="ja-JP"/>
              </w:rPr>
              <w:t>（</w:t>
            </w:r>
            <w:r w:rsidR="00DC1B58">
              <w:rPr>
                <w:rFonts w:hint="eastAsia"/>
                <w:lang w:eastAsia="ja-JP"/>
              </w:rPr>
              <w:t>電話番号</w:t>
            </w:r>
            <w:r>
              <w:rPr>
                <w:rFonts w:hint="eastAsia"/>
                <w:lang w:eastAsia="ja-JP"/>
              </w:rPr>
              <w:t>）</w:t>
            </w:r>
          </w:p>
        </w:tc>
      </w:tr>
      <w:tr w:rsidR="003A6E03" w14:paraId="70389805" w14:textId="77777777" w:rsidTr="00EA498D">
        <w:trPr>
          <w:gridAfter w:val="1"/>
          <w:wAfter w:w="10" w:type="dxa"/>
          <w:trHeight w:val="794"/>
          <w:jc w:val="center"/>
        </w:trPr>
        <w:tc>
          <w:tcPr>
            <w:tcW w:w="1101" w:type="dxa"/>
            <w:vMerge/>
          </w:tcPr>
          <w:p w14:paraId="7617D48A" w14:textId="77777777" w:rsidR="003A6E03" w:rsidRDefault="003A6E03" w:rsidP="003A6E03">
            <w:pPr>
              <w:spacing w:line="360" w:lineRule="auto"/>
              <w:jc w:val="center"/>
              <w:rPr>
                <w:lang w:eastAsia="ja-JP"/>
              </w:rPr>
            </w:pPr>
          </w:p>
        </w:tc>
        <w:tc>
          <w:tcPr>
            <w:tcW w:w="8407" w:type="dxa"/>
            <w:gridSpan w:val="2"/>
            <w:tcMar>
              <w:top w:w="28" w:type="dxa"/>
            </w:tcMar>
          </w:tcPr>
          <w:p w14:paraId="0B41A3E1" w14:textId="77777777" w:rsidR="003A6E03" w:rsidRDefault="003A6E03" w:rsidP="003A6E03">
            <w:pPr>
              <w:spacing w:line="360" w:lineRule="auto"/>
              <w:rPr>
                <w:lang w:eastAsia="ja-JP"/>
              </w:rPr>
            </w:pPr>
            <w:r>
              <w:rPr>
                <w:rFonts w:hint="eastAsia"/>
                <w:lang w:eastAsia="ja-JP"/>
              </w:rPr>
              <w:t>（</w:t>
            </w:r>
            <w:r>
              <w:rPr>
                <w:rFonts w:hint="eastAsia"/>
                <w:lang w:eastAsia="ja-JP"/>
              </w:rPr>
              <w:t>E</w:t>
            </w:r>
            <w:r>
              <w:rPr>
                <w:rFonts w:hint="eastAsia"/>
                <w:lang w:eastAsia="ja-JP"/>
              </w:rPr>
              <w:t>メール）</w:t>
            </w:r>
          </w:p>
        </w:tc>
      </w:tr>
    </w:tbl>
    <w:p w14:paraId="5D503F82" w14:textId="143D5C72" w:rsidR="003A6E03" w:rsidRPr="003A6E03" w:rsidRDefault="003A6E03" w:rsidP="002F342E">
      <w:pPr>
        <w:spacing w:line="360" w:lineRule="auto"/>
        <w:rPr>
          <w:lang w:eastAsia="ja-JP"/>
        </w:rPr>
        <w:sectPr w:rsidR="003A6E03" w:rsidRPr="003A6E03" w:rsidSect="006C4F46">
          <w:pgSz w:w="12240" w:h="15840"/>
          <w:pgMar w:top="1134" w:right="1077" w:bottom="567" w:left="1077" w:header="720" w:footer="720" w:gutter="0"/>
          <w:cols w:space="720"/>
          <w:docGrid w:linePitch="360"/>
        </w:sectPr>
      </w:pPr>
    </w:p>
    <w:p w14:paraId="7C4A3F93" w14:textId="77777777" w:rsidR="00AF4B5A" w:rsidRDefault="00AF4B5A" w:rsidP="002F342E">
      <w:pPr>
        <w:spacing w:line="360" w:lineRule="auto"/>
        <w:rPr>
          <w:lang w:eastAsia="ja-JP"/>
        </w:rPr>
      </w:pPr>
      <w:r w:rsidRPr="00AF4B5A">
        <w:lastRenderedPageBreak/>
        <w:t>【様式４】</w:t>
      </w:r>
    </w:p>
    <w:p w14:paraId="6B3A7A26" w14:textId="7322A08D" w:rsidR="00DC26CF" w:rsidRPr="00DC26CF" w:rsidRDefault="00DC26CF" w:rsidP="00DC26CF">
      <w:pPr>
        <w:spacing w:line="360" w:lineRule="auto"/>
        <w:jc w:val="right"/>
        <w:rPr>
          <w:lang w:eastAsia="ja-JP"/>
        </w:rPr>
      </w:pPr>
      <w:proofErr w:type="spellStart"/>
      <w:r w:rsidRPr="00AF4B5A">
        <w:t>令和</w:t>
      </w:r>
      <w:proofErr w:type="spellEnd"/>
      <w:r w:rsidRPr="00AF4B5A">
        <w:t xml:space="preserve">　　　年　　　月　　　日</w:t>
      </w:r>
    </w:p>
    <w:p w14:paraId="3399C0AC" w14:textId="453ACFFF" w:rsidR="00AF4B5A" w:rsidRPr="00AF4B5A" w:rsidRDefault="00AF4B5A" w:rsidP="002F342E">
      <w:pPr>
        <w:spacing w:line="360" w:lineRule="auto"/>
        <w:jc w:val="center"/>
        <w:rPr>
          <w:b/>
          <w:bCs/>
          <w:sz w:val="32"/>
          <w:szCs w:val="32"/>
          <w:lang w:eastAsia="ja-JP"/>
        </w:rPr>
      </w:pPr>
      <w:r w:rsidRPr="00AF4B5A">
        <w:rPr>
          <w:b/>
          <w:bCs/>
          <w:sz w:val="32"/>
          <w:szCs w:val="32"/>
          <w:lang w:eastAsia="ja-JP"/>
        </w:rPr>
        <w:t>提案書提出届</w:t>
      </w:r>
    </w:p>
    <w:p w14:paraId="7867D832" w14:textId="530F9176" w:rsidR="00AF4B5A" w:rsidRPr="00AF4B5A" w:rsidRDefault="00AF4B5A" w:rsidP="006C4F46">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FC4F93">
        <w:rPr>
          <w:rFonts w:hint="eastAsia"/>
          <w:lang w:eastAsia="ja-JP"/>
        </w:rPr>
        <w:t xml:space="preserve">　</w:t>
      </w:r>
      <w:r w:rsidR="00FC4F93" w:rsidRPr="00FC4F93">
        <w:rPr>
          <w:rFonts w:hint="eastAsia"/>
          <w:lang w:eastAsia="ja-JP"/>
        </w:rPr>
        <w:t>会長　吉村　正夫（兼任）様</w:t>
      </w:r>
    </w:p>
    <w:p w14:paraId="0E79502D" w14:textId="745C6684" w:rsidR="00D40C9B" w:rsidRDefault="00575DE0" w:rsidP="00D40C9B">
      <w:pPr>
        <w:spacing w:after="0" w:line="360" w:lineRule="auto"/>
        <w:rPr>
          <w:lang w:eastAsia="ja-JP"/>
        </w:rPr>
      </w:pPr>
      <w:r w:rsidRPr="00575DE0">
        <w:rPr>
          <w:rFonts w:hint="eastAsia"/>
          <w:lang w:eastAsia="ja-JP"/>
        </w:rPr>
        <w:t>「（仮称）沖縄市・北中城村ロウワープラザ土地区画整理事業</w:t>
      </w:r>
      <w:r w:rsidR="00662C99">
        <w:rPr>
          <w:rFonts w:hint="eastAsia"/>
          <w:lang w:eastAsia="ja-JP"/>
        </w:rPr>
        <w:t>業務代行予定者</w:t>
      </w:r>
      <w:r w:rsidRPr="00575DE0">
        <w:rPr>
          <w:rFonts w:hint="eastAsia"/>
          <w:lang w:eastAsia="ja-JP"/>
        </w:rPr>
        <w:t>募集</w:t>
      </w:r>
      <w:r w:rsidR="00D40C9B">
        <w:rPr>
          <w:rFonts w:hint="eastAsia"/>
          <w:lang w:eastAsia="ja-JP"/>
        </w:rPr>
        <w:t>要項</w:t>
      </w:r>
      <w:r w:rsidRPr="00575DE0">
        <w:rPr>
          <w:rFonts w:hint="eastAsia"/>
          <w:lang w:eastAsia="ja-JP"/>
        </w:rPr>
        <w:t>」に</w:t>
      </w:r>
    </w:p>
    <w:p w14:paraId="07EEA53C" w14:textId="533E124E" w:rsidR="00412729" w:rsidRDefault="00D40C9B" w:rsidP="00D40C9B">
      <w:pPr>
        <w:spacing w:after="0" w:line="360" w:lineRule="auto"/>
        <w:rPr>
          <w:lang w:eastAsia="ja-JP"/>
        </w:rPr>
      </w:pPr>
      <w:r>
        <w:rPr>
          <w:rFonts w:hint="eastAsia"/>
          <w:lang w:eastAsia="ja-JP"/>
        </w:rPr>
        <w:t>基づき</w:t>
      </w:r>
      <w:r w:rsidR="00AF4B5A" w:rsidRPr="00AF4B5A">
        <w:rPr>
          <w:lang w:eastAsia="ja-JP"/>
        </w:rPr>
        <w:t>提案書</w:t>
      </w:r>
      <w:r>
        <w:rPr>
          <w:rFonts w:hint="eastAsia"/>
          <w:lang w:eastAsia="ja-JP"/>
        </w:rPr>
        <w:t>及び付属書類</w:t>
      </w:r>
      <w:r w:rsidR="00AF4B5A" w:rsidRPr="00AF4B5A">
        <w:rPr>
          <w:lang w:eastAsia="ja-JP"/>
        </w:rPr>
        <w:t>を提出いたします。</w:t>
      </w:r>
    </w:p>
    <w:p w14:paraId="59B86167" w14:textId="75927A57" w:rsidR="00D44575" w:rsidRPr="00D44575" w:rsidRDefault="00D44575" w:rsidP="00D40C9B">
      <w:pPr>
        <w:spacing w:after="0" w:line="240" w:lineRule="auto"/>
        <w:jc w:val="center"/>
        <w:rPr>
          <w:sz w:val="28"/>
          <w:szCs w:val="28"/>
          <w:lang w:eastAsia="ja-JP"/>
        </w:rPr>
      </w:pPr>
      <w:r w:rsidRPr="00D44575">
        <w:rPr>
          <w:rFonts w:hint="eastAsia"/>
          <w:sz w:val="28"/>
          <w:szCs w:val="28"/>
          <w:lang w:eastAsia="ja-JP"/>
        </w:rPr>
        <w:t>記</w:t>
      </w:r>
    </w:p>
    <w:p w14:paraId="57491950" w14:textId="77777777" w:rsidR="00D44575" w:rsidRDefault="00D44575" w:rsidP="00D44575">
      <w:pPr>
        <w:spacing w:after="0" w:line="240" w:lineRule="auto"/>
        <w:rPr>
          <w:lang w:eastAsia="ja-JP"/>
        </w:rPr>
      </w:pPr>
    </w:p>
    <w:p w14:paraId="2F07ADC2" w14:textId="77777777" w:rsidR="00412729" w:rsidRDefault="00412729" w:rsidP="00D44575">
      <w:pPr>
        <w:spacing w:after="0" w:line="240" w:lineRule="auto"/>
        <w:rPr>
          <w:lang w:eastAsia="ja-JP"/>
        </w:rPr>
      </w:pPr>
    </w:p>
    <w:tbl>
      <w:tblPr>
        <w:tblStyle w:val="afe"/>
        <w:tblW w:w="0" w:type="auto"/>
        <w:jc w:val="center"/>
        <w:tblCellMar>
          <w:left w:w="57" w:type="dxa"/>
          <w:right w:w="57" w:type="dxa"/>
        </w:tblCellMar>
        <w:tblLook w:val="04A0" w:firstRow="1" w:lastRow="0" w:firstColumn="1" w:lastColumn="0" w:noHBand="0" w:noVBand="1"/>
      </w:tblPr>
      <w:tblGrid>
        <w:gridCol w:w="1347"/>
        <w:gridCol w:w="3969"/>
        <w:gridCol w:w="329"/>
        <w:gridCol w:w="663"/>
        <w:gridCol w:w="3636"/>
      </w:tblGrid>
      <w:tr w:rsidR="00412729" w14:paraId="282A860B" w14:textId="77777777" w:rsidTr="00D40C9B">
        <w:trPr>
          <w:trHeight w:val="907"/>
          <w:jc w:val="center"/>
        </w:trPr>
        <w:tc>
          <w:tcPr>
            <w:tcW w:w="1347" w:type="dxa"/>
            <w:vAlign w:val="center"/>
          </w:tcPr>
          <w:p w14:paraId="5644584B" w14:textId="5346B1D6" w:rsidR="00412729" w:rsidRDefault="00412729" w:rsidP="00412729">
            <w:pPr>
              <w:jc w:val="center"/>
              <w:rPr>
                <w:lang w:eastAsia="ja-JP"/>
              </w:rPr>
            </w:pPr>
            <w:r>
              <w:rPr>
                <w:rFonts w:hint="eastAsia"/>
                <w:lang w:eastAsia="ja-JP"/>
              </w:rPr>
              <w:t>法人名</w:t>
            </w:r>
          </w:p>
        </w:tc>
        <w:tc>
          <w:tcPr>
            <w:tcW w:w="3969" w:type="dxa"/>
            <w:vAlign w:val="center"/>
          </w:tcPr>
          <w:p w14:paraId="16FC13F5" w14:textId="2B648A0C" w:rsidR="00412729" w:rsidRDefault="00412729" w:rsidP="00412729">
            <w:pPr>
              <w:jc w:val="both"/>
              <w:rPr>
                <w:lang w:eastAsia="ja-JP"/>
              </w:rPr>
            </w:pPr>
          </w:p>
        </w:tc>
        <w:tc>
          <w:tcPr>
            <w:tcW w:w="992" w:type="dxa"/>
            <w:gridSpan w:val="2"/>
            <w:vAlign w:val="center"/>
          </w:tcPr>
          <w:p w14:paraId="494E28F9" w14:textId="77777777" w:rsidR="00412729" w:rsidRDefault="00412729" w:rsidP="00412729">
            <w:pPr>
              <w:jc w:val="center"/>
              <w:rPr>
                <w:lang w:eastAsia="ja-JP"/>
              </w:rPr>
            </w:pPr>
            <w:r>
              <w:rPr>
                <w:rFonts w:hint="eastAsia"/>
                <w:lang w:eastAsia="ja-JP"/>
              </w:rPr>
              <w:t>代表者</w:t>
            </w:r>
          </w:p>
          <w:p w14:paraId="6A49D2E4" w14:textId="0195689E" w:rsidR="00412729" w:rsidRDefault="00412729" w:rsidP="00412729">
            <w:pPr>
              <w:jc w:val="center"/>
              <w:rPr>
                <w:lang w:eastAsia="ja-JP"/>
              </w:rPr>
            </w:pPr>
            <w:r>
              <w:rPr>
                <w:rFonts w:hint="eastAsia"/>
                <w:lang w:eastAsia="ja-JP"/>
              </w:rPr>
              <w:t>名</w:t>
            </w:r>
          </w:p>
        </w:tc>
        <w:tc>
          <w:tcPr>
            <w:tcW w:w="3636" w:type="dxa"/>
            <w:vAlign w:val="center"/>
          </w:tcPr>
          <w:p w14:paraId="5F966842" w14:textId="1BE99019" w:rsidR="00412729" w:rsidRDefault="00412729" w:rsidP="00412729">
            <w:pPr>
              <w:jc w:val="both"/>
              <w:rPr>
                <w:lang w:eastAsia="ja-JP"/>
              </w:rPr>
            </w:pPr>
          </w:p>
        </w:tc>
      </w:tr>
      <w:tr w:rsidR="00412729" w14:paraId="55654270" w14:textId="77777777" w:rsidTr="00D40C9B">
        <w:trPr>
          <w:trHeight w:val="907"/>
          <w:jc w:val="center"/>
        </w:trPr>
        <w:tc>
          <w:tcPr>
            <w:tcW w:w="1347" w:type="dxa"/>
            <w:vAlign w:val="center"/>
          </w:tcPr>
          <w:p w14:paraId="02651437" w14:textId="36265589" w:rsidR="00412729" w:rsidRDefault="00412729" w:rsidP="00412729">
            <w:pPr>
              <w:jc w:val="center"/>
              <w:rPr>
                <w:lang w:eastAsia="ja-JP"/>
              </w:rPr>
            </w:pPr>
            <w:r>
              <w:rPr>
                <w:rFonts w:hint="eastAsia"/>
                <w:lang w:eastAsia="ja-JP"/>
              </w:rPr>
              <w:t>所在地</w:t>
            </w:r>
          </w:p>
        </w:tc>
        <w:tc>
          <w:tcPr>
            <w:tcW w:w="8597" w:type="dxa"/>
            <w:gridSpan w:val="4"/>
            <w:vAlign w:val="center"/>
          </w:tcPr>
          <w:p w14:paraId="5C46CFAB" w14:textId="1DF733BF" w:rsidR="00412729" w:rsidRDefault="00412729" w:rsidP="00412729">
            <w:pPr>
              <w:rPr>
                <w:lang w:eastAsia="ja-JP"/>
              </w:rPr>
            </w:pPr>
            <w:r>
              <w:rPr>
                <w:rFonts w:hint="eastAsia"/>
                <w:lang w:eastAsia="ja-JP"/>
              </w:rPr>
              <w:t>〒</w:t>
            </w:r>
          </w:p>
          <w:p w14:paraId="2FE1478B" w14:textId="77777777" w:rsidR="00412729" w:rsidRDefault="00412729" w:rsidP="00412729">
            <w:pPr>
              <w:rPr>
                <w:lang w:eastAsia="ja-JP"/>
              </w:rPr>
            </w:pPr>
          </w:p>
          <w:p w14:paraId="78B5114A" w14:textId="59CF6CE2" w:rsidR="00412729" w:rsidRDefault="00412729" w:rsidP="00412729">
            <w:pPr>
              <w:rPr>
                <w:lang w:eastAsia="ja-JP"/>
              </w:rPr>
            </w:pPr>
          </w:p>
        </w:tc>
      </w:tr>
      <w:tr w:rsidR="00D40C9B" w14:paraId="259F8CBF" w14:textId="77777777" w:rsidTr="00D40C9B">
        <w:trPr>
          <w:trHeight w:val="907"/>
          <w:jc w:val="center"/>
        </w:trPr>
        <w:tc>
          <w:tcPr>
            <w:tcW w:w="1347" w:type="dxa"/>
            <w:vMerge w:val="restart"/>
            <w:vAlign w:val="center"/>
          </w:tcPr>
          <w:p w14:paraId="28B29496" w14:textId="386DB8BE" w:rsidR="00D40C9B" w:rsidRDefault="00D40C9B" w:rsidP="00412729">
            <w:pPr>
              <w:jc w:val="center"/>
              <w:rPr>
                <w:lang w:eastAsia="ja-JP"/>
              </w:rPr>
            </w:pPr>
            <w:r>
              <w:rPr>
                <w:rFonts w:hint="eastAsia"/>
                <w:lang w:eastAsia="ja-JP"/>
              </w:rPr>
              <w:t>連絡先</w:t>
            </w:r>
          </w:p>
        </w:tc>
        <w:tc>
          <w:tcPr>
            <w:tcW w:w="4298" w:type="dxa"/>
            <w:gridSpan w:val="2"/>
          </w:tcPr>
          <w:p w14:paraId="65FB066C" w14:textId="071BDD7C" w:rsidR="00D40C9B" w:rsidRDefault="00D40C9B" w:rsidP="00D40C9B">
            <w:pPr>
              <w:rPr>
                <w:lang w:eastAsia="ja-JP"/>
              </w:rPr>
            </w:pPr>
            <w:r>
              <w:rPr>
                <w:rFonts w:hint="eastAsia"/>
                <w:lang w:eastAsia="ja-JP"/>
              </w:rPr>
              <w:t>（所属部署名）</w:t>
            </w:r>
          </w:p>
        </w:tc>
        <w:tc>
          <w:tcPr>
            <w:tcW w:w="4299" w:type="dxa"/>
            <w:gridSpan w:val="2"/>
          </w:tcPr>
          <w:p w14:paraId="6A324575" w14:textId="1CCBD8BE" w:rsidR="00D40C9B" w:rsidRDefault="00D40C9B" w:rsidP="00D40C9B">
            <w:pPr>
              <w:rPr>
                <w:lang w:eastAsia="ja-JP"/>
              </w:rPr>
            </w:pPr>
            <w:r>
              <w:rPr>
                <w:rFonts w:hint="eastAsia"/>
                <w:lang w:eastAsia="ja-JP"/>
              </w:rPr>
              <w:t>（担当者</w:t>
            </w:r>
            <w:r w:rsidR="00AE135A">
              <w:rPr>
                <w:rFonts w:hint="eastAsia"/>
                <w:lang w:eastAsia="ja-JP"/>
              </w:rPr>
              <w:t>役</w:t>
            </w:r>
            <w:r>
              <w:rPr>
                <w:rFonts w:hint="eastAsia"/>
                <w:lang w:eastAsia="ja-JP"/>
              </w:rPr>
              <w:t>職</w:t>
            </w:r>
            <w:r w:rsidR="00AE135A">
              <w:rPr>
                <w:rFonts w:hint="eastAsia"/>
                <w:lang w:eastAsia="ja-JP"/>
              </w:rPr>
              <w:t>・</w:t>
            </w:r>
            <w:r>
              <w:rPr>
                <w:rFonts w:hint="eastAsia"/>
                <w:lang w:eastAsia="ja-JP"/>
              </w:rPr>
              <w:t>氏名）</w:t>
            </w:r>
          </w:p>
        </w:tc>
      </w:tr>
      <w:tr w:rsidR="00D40C9B" w14:paraId="1CE713A2" w14:textId="77777777" w:rsidTr="00D40C9B">
        <w:trPr>
          <w:trHeight w:val="907"/>
          <w:jc w:val="center"/>
        </w:trPr>
        <w:tc>
          <w:tcPr>
            <w:tcW w:w="1347" w:type="dxa"/>
            <w:vMerge/>
            <w:vAlign w:val="center"/>
          </w:tcPr>
          <w:p w14:paraId="74E73CCC" w14:textId="77777777" w:rsidR="00D40C9B" w:rsidRDefault="00D40C9B" w:rsidP="00412729">
            <w:pPr>
              <w:jc w:val="center"/>
              <w:rPr>
                <w:lang w:eastAsia="ja-JP"/>
              </w:rPr>
            </w:pPr>
          </w:p>
        </w:tc>
        <w:tc>
          <w:tcPr>
            <w:tcW w:w="4298" w:type="dxa"/>
            <w:gridSpan w:val="2"/>
          </w:tcPr>
          <w:p w14:paraId="66144DE6" w14:textId="04B4B2CB" w:rsidR="00D40C9B" w:rsidRDefault="00D40C9B" w:rsidP="00D40C9B">
            <w:pPr>
              <w:rPr>
                <w:lang w:eastAsia="ja-JP"/>
              </w:rPr>
            </w:pPr>
            <w:r>
              <w:rPr>
                <w:rFonts w:hint="eastAsia"/>
                <w:lang w:eastAsia="ja-JP"/>
              </w:rPr>
              <w:t>（電話番号）</w:t>
            </w:r>
          </w:p>
        </w:tc>
        <w:tc>
          <w:tcPr>
            <w:tcW w:w="4299" w:type="dxa"/>
            <w:gridSpan w:val="2"/>
          </w:tcPr>
          <w:p w14:paraId="33FD710F" w14:textId="13887D3F" w:rsidR="00D40C9B" w:rsidRDefault="00D40C9B" w:rsidP="00D40C9B">
            <w:pPr>
              <w:rPr>
                <w:lang w:eastAsia="ja-JP"/>
              </w:rPr>
            </w:pPr>
            <w:r>
              <w:rPr>
                <w:rFonts w:hint="eastAsia"/>
                <w:lang w:eastAsia="ja-JP"/>
              </w:rPr>
              <w:t>（</w:t>
            </w:r>
            <w:r>
              <w:rPr>
                <w:rFonts w:hint="eastAsia"/>
                <w:lang w:eastAsia="ja-JP"/>
              </w:rPr>
              <w:t>FAX</w:t>
            </w:r>
            <w:r>
              <w:rPr>
                <w:rFonts w:hint="eastAsia"/>
                <w:lang w:eastAsia="ja-JP"/>
              </w:rPr>
              <w:t>番号）</w:t>
            </w:r>
          </w:p>
        </w:tc>
      </w:tr>
      <w:tr w:rsidR="00D40C9B" w14:paraId="7137F068" w14:textId="77777777" w:rsidTr="00D40C9B">
        <w:trPr>
          <w:trHeight w:val="907"/>
          <w:jc w:val="center"/>
        </w:trPr>
        <w:tc>
          <w:tcPr>
            <w:tcW w:w="1347" w:type="dxa"/>
            <w:vMerge/>
            <w:vAlign w:val="center"/>
          </w:tcPr>
          <w:p w14:paraId="400ECD7C" w14:textId="77777777" w:rsidR="00D40C9B" w:rsidRDefault="00D40C9B" w:rsidP="00412729">
            <w:pPr>
              <w:jc w:val="center"/>
              <w:rPr>
                <w:lang w:eastAsia="ja-JP"/>
              </w:rPr>
            </w:pPr>
          </w:p>
        </w:tc>
        <w:tc>
          <w:tcPr>
            <w:tcW w:w="8597" w:type="dxa"/>
            <w:gridSpan w:val="4"/>
          </w:tcPr>
          <w:p w14:paraId="4DD14B05" w14:textId="74FF8642" w:rsidR="00D40C9B" w:rsidRDefault="00D40C9B" w:rsidP="00D40C9B">
            <w:pPr>
              <w:rPr>
                <w:lang w:eastAsia="ja-JP"/>
              </w:rPr>
            </w:pPr>
            <w:r>
              <w:rPr>
                <w:rFonts w:hint="eastAsia"/>
                <w:lang w:eastAsia="ja-JP"/>
              </w:rPr>
              <w:t>（</w:t>
            </w:r>
            <w:r>
              <w:rPr>
                <w:rFonts w:hint="eastAsia"/>
                <w:lang w:eastAsia="ja-JP"/>
              </w:rPr>
              <w:t>E</w:t>
            </w:r>
            <w:r>
              <w:rPr>
                <w:rFonts w:hint="eastAsia"/>
                <w:lang w:eastAsia="ja-JP"/>
              </w:rPr>
              <w:t>メール）</w:t>
            </w:r>
          </w:p>
        </w:tc>
      </w:tr>
      <w:tr w:rsidR="00412729" w14:paraId="2540DC4F" w14:textId="77777777" w:rsidTr="00D40C9B">
        <w:trPr>
          <w:trHeight w:val="907"/>
          <w:jc w:val="center"/>
        </w:trPr>
        <w:tc>
          <w:tcPr>
            <w:tcW w:w="1347" w:type="dxa"/>
            <w:vMerge w:val="restart"/>
            <w:vAlign w:val="center"/>
          </w:tcPr>
          <w:p w14:paraId="33F89C3C" w14:textId="77777777" w:rsidR="00D40C9B" w:rsidRDefault="00412729" w:rsidP="00412729">
            <w:pPr>
              <w:jc w:val="center"/>
              <w:rPr>
                <w:lang w:eastAsia="ja-JP"/>
              </w:rPr>
            </w:pPr>
            <w:r>
              <w:rPr>
                <w:rFonts w:hint="eastAsia"/>
                <w:lang w:eastAsia="ja-JP"/>
              </w:rPr>
              <w:t>体制</w:t>
            </w:r>
          </w:p>
          <w:p w14:paraId="67E8F6C1" w14:textId="40B9D3A1" w:rsidR="00412729" w:rsidRDefault="00412729" w:rsidP="00412729">
            <w:pPr>
              <w:jc w:val="center"/>
              <w:rPr>
                <w:lang w:eastAsia="ja-JP"/>
              </w:rPr>
            </w:pPr>
            <w:r>
              <w:rPr>
                <w:rFonts w:hint="eastAsia"/>
                <w:lang w:eastAsia="ja-JP"/>
              </w:rPr>
              <w:t>（構成企業の名称）</w:t>
            </w:r>
          </w:p>
        </w:tc>
        <w:tc>
          <w:tcPr>
            <w:tcW w:w="8597" w:type="dxa"/>
            <w:gridSpan w:val="4"/>
            <w:vAlign w:val="center"/>
          </w:tcPr>
          <w:p w14:paraId="4E5EC88E" w14:textId="6EE0855F" w:rsidR="00412729" w:rsidRDefault="00412729" w:rsidP="00412729">
            <w:pPr>
              <w:jc w:val="both"/>
              <w:rPr>
                <w:lang w:eastAsia="ja-JP"/>
              </w:rPr>
            </w:pPr>
          </w:p>
        </w:tc>
      </w:tr>
      <w:tr w:rsidR="00412729" w14:paraId="4DDA3DA8" w14:textId="77777777" w:rsidTr="00D40C9B">
        <w:trPr>
          <w:trHeight w:val="907"/>
          <w:jc w:val="center"/>
        </w:trPr>
        <w:tc>
          <w:tcPr>
            <w:tcW w:w="1347" w:type="dxa"/>
            <w:vMerge/>
            <w:vAlign w:val="center"/>
          </w:tcPr>
          <w:p w14:paraId="7C9CE89D" w14:textId="77777777" w:rsidR="00412729" w:rsidRDefault="00412729" w:rsidP="00412729">
            <w:pPr>
              <w:jc w:val="both"/>
              <w:rPr>
                <w:lang w:eastAsia="ja-JP"/>
              </w:rPr>
            </w:pPr>
          </w:p>
        </w:tc>
        <w:tc>
          <w:tcPr>
            <w:tcW w:w="8597" w:type="dxa"/>
            <w:gridSpan w:val="4"/>
            <w:vAlign w:val="center"/>
          </w:tcPr>
          <w:p w14:paraId="292A10FB" w14:textId="07385C38" w:rsidR="00412729" w:rsidRDefault="00412729" w:rsidP="00412729">
            <w:pPr>
              <w:jc w:val="both"/>
              <w:rPr>
                <w:lang w:eastAsia="ja-JP"/>
              </w:rPr>
            </w:pPr>
          </w:p>
        </w:tc>
      </w:tr>
      <w:tr w:rsidR="00412729" w14:paraId="3DB79CAC" w14:textId="77777777" w:rsidTr="00D40C9B">
        <w:trPr>
          <w:trHeight w:val="907"/>
          <w:jc w:val="center"/>
        </w:trPr>
        <w:tc>
          <w:tcPr>
            <w:tcW w:w="1347" w:type="dxa"/>
            <w:vMerge/>
            <w:vAlign w:val="center"/>
          </w:tcPr>
          <w:p w14:paraId="44508BAE" w14:textId="77777777" w:rsidR="00412729" w:rsidRDefault="00412729" w:rsidP="00412729">
            <w:pPr>
              <w:jc w:val="both"/>
              <w:rPr>
                <w:lang w:eastAsia="ja-JP"/>
              </w:rPr>
            </w:pPr>
          </w:p>
        </w:tc>
        <w:tc>
          <w:tcPr>
            <w:tcW w:w="8597" w:type="dxa"/>
            <w:gridSpan w:val="4"/>
            <w:vAlign w:val="center"/>
          </w:tcPr>
          <w:p w14:paraId="0DC445D4" w14:textId="7DCDC812" w:rsidR="00412729" w:rsidRDefault="00412729" w:rsidP="00412729">
            <w:pPr>
              <w:jc w:val="both"/>
              <w:rPr>
                <w:lang w:eastAsia="ja-JP"/>
              </w:rPr>
            </w:pPr>
          </w:p>
        </w:tc>
      </w:tr>
    </w:tbl>
    <w:p w14:paraId="0CD9F58B" w14:textId="09CE87D8" w:rsidR="00412729" w:rsidRDefault="00412729" w:rsidP="002F342E">
      <w:pPr>
        <w:spacing w:line="360" w:lineRule="auto"/>
        <w:rPr>
          <w:lang w:eastAsia="ja-JP"/>
        </w:rPr>
      </w:pPr>
    </w:p>
    <w:p w14:paraId="4B75CF10" w14:textId="77777777" w:rsidR="00D40C9B" w:rsidRDefault="00D40C9B" w:rsidP="002F342E">
      <w:pPr>
        <w:spacing w:line="360" w:lineRule="auto"/>
        <w:rPr>
          <w:lang w:eastAsia="ja-JP"/>
        </w:rPr>
      </w:pPr>
    </w:p>
    <w:p w14:paraId="45FF1533" w14:textId="65E23949" w:rsidR="00D1202B" w:rsidRDefault="00D1202B" w:rsidP="002F342E">
      <w:pPr>
        <w:spacing w:line="360" w:lineRule="auto"/>
        <w:rPr>
          <w:lang w:eastAsia="ja-JP"/>
        </w:rPr>
        <w:sectPr w:rsidR="00D1202B" w:rsidSect="006C4F46">
          <w:pgSz w:w="12240" w:h="15840"/>
          <w:pgMar w:top="1134" w:right="1077" w:bottom="1134" w:left="1077" w:header="720" w:footer="720" w:gutter="0"/>
          <w:cols w:space="720"/>
          <w:docGrid w:linePitch="360"/>
        </w:sectPr>
      </w:pPr>
    </w:p>
    <w:p w14:paraId="1237A4C2" w14:textId="1186F2F5" w:rsidR="00AC4C84" w:rsidRDefault="00AC4C84" w:rsidP="00AC4C84">
      <w:pPr>
        <w:spacing w:line="360" w:lineRule="auto"/>
        <w:rPr>
          <w:lang w:eastAsia="ja-JP"/>
        </w:rPr>
      </w:pPr>
      <w:r w:rsidRPr="00AF4B5A">
        <w:rPr>
          <w:lang w:eastAsia="ja-JP"/>
        </w:rPr>
        <w:lastRenderedPageBreak/>
        <w:t>【様式</w:t>
      </w:r>
      <w:r w:rsidR="004F7F79">
        <w:rPr>
          <w:rFonts w:hint="eastAsia"/>
          <w:lang w:eastAsia="ja-JP"/>
        </w:rPr>
        <w:t>５</w:t>
      </w:r>
      <w:r w:rsidRPr="00AF4B5A">
        <w:rPr>
          <w:lang w:eastAsia="ja-JP"/>
        </w:rPr>
        <w:t>】</w:t>
      </w:r>
    </w:p>
    <w:p w14:paraId="06DF0AE8" w14:textId="62A52112" w:rsidR="00DC26CF" w:rsidRPr="00DC26CF" w:rsidRDefault="00DC26CF" w:rsidP="00DC26CF">
      <w:pPr>
        <w:spacing w:line="360" w:lineRule="auto"/>
        <w:ind w:right="442"/>
        <w:jc w:val="right"/>
        <w:rPr>
          <w:rFonts w:ascii="ＭＳ 明朝" w:eastAsia="ＭＳ 明朝" w:hAnsi="ＭＳ 明朝"/>
          <w:lang w:eastAsia="ja-JP"/>
        </w:rPr>
      </w:pPr>
      <w:r>
        <w:rPr>
          <w:rFonts w:ascii="ＭＳ 明朝" w:eastAsia="ＭＳ 明朝" w:hAnsi="ＭＳ 明朝" w:hint="eastAsia"/>
          <w:lang w:eastAsia="ja-JP"/>
        </w:rPr>
        <w:t>令和　　　年　　　月　　　日</w:t>
      </w:r>
    </w:p>
    <w:p w14:paraId="103CF0CB" w14:textId="77777777" w:rsidR="00393FC5" w:rsidRDefault="00AC4C84" w:rsidP="00DC26CF">
      <w:pPr>
        <w:spacing w:line="360" w:lineRule="auto"/>
        <w:jc w:val="center"/>
        <w:rPr>
          <w:b/>
          <w:bCs/>
          <w:sz w:val="32"/>
          <w:szCs w:val="32"/>
          <w:lang w:eastAsia="ja-JP"/>
        </w:rPr>
      </w:pPr>
      <w:r>
        <w:rPr>
          <w:rFonts w:hint="eastAsia"/>
          <w:b/>
          <w:bCs/>
          <w:sz w:val="32"/>
          <w:szCs w:val="32"/>
          <w:lang w:eastAsia="ja-JP"/>
        </w:rPr>
        <w:t>会　社　概　要　書</w:t>
      </w:r>
    </w:p>
    <w:p w14:paraId="63D59888" w14:textId="7062FF44" w:rsidR="00B9131B" w:rsidRPr="00B9131B" w:rsidRDefault="00B9131B" w:rsidP="00B9131B">
      <w:pPr>
        <w:spacing w:after="0" w:line="240" w:lineRule="auto"/>
        <w:ind w:right="440"/>
        <w:jc w:val="right"/>
        <w:rPr>
          <w:rFonts w:ascii="ＭＳ 明朝" w:eastAsia="ＭＳ 明朝" w:hAnsi="ＭＳ 明朝"/>
          <w:lang w:eastAsia="ja-JP"/>
        </w:rPr>
      </w:pPr>
    </w:p>
    <w:tbl>
      <w:tblPr>
        <w:tblStyle w:val="afe"/>
        <w:tblW w:w="0" w:type="auto"/>
        <w:jc w:val="center"/>
        <w:tblLook w:val="04A0" w:firstRow="1" w:lastRow="0" w:firstColumn="1" w:lastColumn="0" w:noHBand="0" w:noVBand="1"/>
      </w:tblPr>
      <w:tblGrid>
        <w:gridCol w:w="1922"/>
        <w:gridCol w:w="3495"/>
        <w:gridCol w:w="1354"/>
        <w:gridCol w:w="2806"/>
      </w:tblGrid>
      <w:tr w:rsidR="00AC4C84" w:rsidRPr="00247290" w14:paraId="16C2D84A" w14:textId="77777777" w:rsidTr="00DC1B58">
        <w:trPr>
          <w:trHeight w:val="856"/>
          <w:jc w:val="center"/>
        </w:trPr>
        <w:tc>
          <w:tcPr>
            <w:tcW w:w="1922" w:type="dxa"/>
            <w:vAlign w:val="center"/>
          </w:tcPr>
          <w:p w14:paraId="2632E561" w14:textId="77777777" w:rsidR="00AC4C84" w:rsidRPr="00247290" w:rsidRDefault="00AC4C84" w:rsidP="0077634E">
            <w:pPr>
              <w:jc w:val="center"/>
              <w:rPr>
                <w:rFonts w:asciiTheme="minorEastAsia" w:hAnsiTheme="minorEastAsia"/>
                <w:szCs w:val="21"/>
              </w:rPr>
            </w:pPr>
            <w:proofErr w:type="spellStart"/>
            <w:r w:rsidRPr="00AC4C84">
              <w:rPr>
                <w:rFonts w:asciiTheme="minorEastAsia" w:hAnsiTheme="minorEastAsia" w:hint="eastAsia"/>
                <w:spacing w:val="411"/>
                <w:szCs w:val="21"/>
                <w:fitText w:val="1484" w:id="-618476288"/>
              </w:rPr>
              <w:t>会社</w:t>
            </w:r>
            <w:r w:rsidRPr="00AC4C84">
              <w:rPr>
                <w:rFonts w:asciiTheme="minorEastAsia" w:hAnsiTheme="minorEastAsia" w:hint="eastAsia"/>
                <w:spacing w:val="2"/>
                <w:szCs w:val="21"/>
                <w:fitText w:val="1484" w:id="-618476288"/>
              </w:rPr>
              <w:t>名</w:t>
            </w:r>
            <w:proofErr w:type="spellEnd"/>
          </w:p>
        </w:tc>
        <w:tc>
          <w:tcPr>
            <w:tcW w:w="3495" w:type="dxa"/>
            <w:vAlign w:val="center"/>
          </w:tcPr>
          <w:p w14:paraId="0996798E" w14:textId="77777777" w:rsidR="00AC4C84" w:rsidRPr="00247290" w:rsidRDefault="00AC4C84" w:rsidP="0077634E">
            <w:pPr>
              <w:rPr>
                <w:rFonts w:asciiTheme="minorEastAsia" w:hAnsiTheme="minorEastAsia"/>
                <w:szCs w:val="21"/>
              </w:rPr>
            </w:pPr>
          </w:p>
        </w:tc>
        <w:tc>
          <w:tcPr>
            <w:tcW w:w="1354" w:type="dxa"/>
            <w:vAlign w:val="center"/>
          </w:tcPr>
          <w:p w14:paraId="1A834A62" w14:textId="77777777" w:rsidR="00DF121E" w:rsidRDefault="00393FC5" w:rsidP="00DF121E">
            <w:pPr>
              <w:jc w:val="center"/>
              <w:rPr>
                <w:rFonts w:asciiTheme="minorEastAsia" w:hAnsiTheme="minorEastAsia"/>
                <w:szCs w:val="21"/>
                <w:lang w:eastAsia="zh-TW"/>
              </w:rPr>
            </w:pPr>
            <w:r>
              <w:rPr>
                <w:rFonts w:asciiTheme="minorEastAsia" w:hAnsiTheme="minorEastAsia" w:hint="eastAsia"/>
                <w:szCs w:val="21"/>
                <w:lang w:eastAsia="zh-TW"/>
              </w:rPr>
              <w:t>設立</w:t>
            </w:r>
            <w:r w:rsidR="00AC4C84">
              <w:rPr>
                <w:rFonts w:asciiTheme="minorEastAsia" w:hAnsiTheme="minorEastAsia" w:hint="eastAsia"/>
                <w:szCs w:val="21"/>
                <w:lang w:eastAsia="zh-TW"/>
              </w:rPr>
              <w:t>年月</w:t>
            </w:r>
          </w:p>
          <w:p w14:paraId="6CC202B7" w14:textId="68B2987A" w:rsidR="00DF121E" w:rsidRPr="00247290" w:rsidRDefault="00DF121E" w:rsidP="00DF121E">
            <w:pPr>
              <w:jc w:val="center"/>
              <w:rPr>
                <w:rFonts w:asciiTheme="minorEastAsia" w:hAnsiTheme="minorEastAsia"/>
                <w:szCs w:val="21"/>
                <w:lang w:eastAsia="zh-TW"/>
              </w:rPr>
            </w:pPr>
            <w:r w:rsidRPr="00DF121E">
              <w:rPr>
                <w:rFonts w:asciiTheme="minorEastAsia" w:hAnsiTheme="minorEastAsia" w:hint="eastAsia"/>
                <w:w w:val="83"/>
                <w:szCs w:val="21"/>
                <w:fitText w:val="1100" w:id="-610980864"/>
                <w:lang w:eastAsia="zh-TW"/>
              </w:rPr>
              <w:t>（営業年数）</w:t>
            </w:r>
          </w:p>
        </w:tc>
        <w:tc>
          <w:tcPr>
            <w:tcW w:w="2806" w:type="dxa"/>
            <w:vAlign w:val="center"/>
          </w:tcPr>
          <w:p w14:paraId="69EF2748" w14:textId="73ECE669" w:rsidR="00AC4C84" w:rsidRPr="00247290" w:rsidRDefault="00AC4C84" w:rsidP="00AC4C84">
            <w:pPr>
              <w:jc w:val="both"/>
              <w:rPr>
                <w:rFonts w:asciiTheme="minorEastAsia" w:hAnsiTheme="minorEastAsia"/>
                <w:szCs w:val="21"/>
                <w:lang w:eastAsia="zh-TW"/>
              </w:rPr>
            </w:pPr>
          </w:p>
        </w:tc>
      </w:tr>
      <w:tr w:rsidR="00AC4C84" w:rsidRPr="00247290" w14:paraId="0193437B" w14:textId="77777777" w:rsidTr="00DC1B58">
        <w:trPr>
          <w:trHeight w:val="856"/>
          <w:jc w:val="center"/>
        </w:trPr>
        <w:tc>
          <w:tcPr>
            <w:tcW w:w="1922" w:type="dxa"/>
            <w:vAlign w:val="center"/>
          </w:tcPr>
          <w:p w14:paraId="4BF04E46" w14:textId="77777777" w:rsidR="00AC4C84" w:rsidRPr="00247290" w:rsidRDefault="00AC4C84" w:rsidP="0077634E">
            <w:pPr>
              <w:jc w:val="center"/>
              <w:rPr>
                <w:rFonts w:asciiTheme="minorEastAsia" w:hAnsiTheme="minorEastAsia"/>
                <w:szCs w:val="21"/>
              </w:rPr>
            </w:pPr>
            <w:proofErr w:type="spellStart"/>
            <w:r w:rsidRPr="00AC4C84">
              <w:rPr>
                <w:rFonts w:asciiTheme="minorEastAsia" w:hAnsiTheme="minorEastAsia" w:hint="eastAsia"/>
                <w:spacing w:val="1043"/>
                <w:szCs w:val="21"/>
                <w:fitText w:val="1484" w:id="-618476287"/>
              </w:rPr>
              <w:t>住</w:t>
            </w:r>
            <w:r w:rsidRPr="00AC4C84">
              <w:rPr>
                <w:rFonts w:asciiTheme="minorEastAsia" w:hAnsiTheme="minorEastAsia" w:hint="eastAsia"/>
                <w:spacing w:val="2"/>
                <w:szCs w:val="21"/>
                <w:fitText w:val="1484" w:id="-618476287"/>
              </w:rPr>
              <w:t>所</w:t>
            </w:r>
            <w:proofErr w:type="spellEnd"/>
          </w:p>
        </w:tc>
        <w:tc>
          <w:tcPr>
            <w:tcW w:w="7655" w:type="dxa"/>
            <w:gridSpan w:val="3"/>
            <w:vAlign w:val="center"/>
          </w:tcPr>
          <w:p w14:paraId="5CF7A088" w14:textId="77777777" w:rsidR="00AC4C84" w:rsidRDefault="00AC4C84" w:rsidP="0077634E">
            <w:pPr>
              <w:rPr>
                <w:rFonts w:asciiTheme="minorEastAsia" w:hAnsiTheme="minorEastAsia"/>
                <w:szCs w:val="21"/>
              </w:rPr>
            </w:pPr>
            <w:r>
              <w:rPr>
                <w:rFonts w:asciiTheme="minorEastAsia" w:hAnsiTheme="minorEastAsia" w:hint="eastAsia"/>
                <w:szCs w:val="21"/>
              </w:rPr>
              <w:t>〒</w:t>
            </w:r>
          </w:p>
          <w:p w14:paraId="22D657BA" w14:textId="77777777" w:rsidR="00AC4C84" w:rsidRDefault="00AC4C84" w:rsidP="0077634E">
            <w:pPr>
              <w:rPr>
                <w:rFonts w:asciiTheme="minorEastAsia" w:hAnsiTheme="minorEastAsia"/>
                <w:szCs w:val="21"/>
                <w:lang w:eastAsia="ja-JP"/>
              </w:rPr>
            </w:pPr>
          </w:p>
          <w:p w14:paraId="13F037A4" w14:textId="77777777" w:rsidR="00AC4C84" w:rsidRPr="00247290" w:rsidRDefault="00AC4C84" w:rsidP="0077634E">
            <w:pPr>
              <w:rPr>
                <w:rFonts w:asciiTheme="minorEastAsia" w:hAnsiTheme="minorEastAsia"/>
                <w:szCs w:val="21"/>
              </w:rPr>
            </w:pPr>
          </w:p>
        </w:tc>
      </w:tr>
      <w:tr w:rsidR="00393FC5" w:rsidRPr="00247290" w14:paraId="6985D95D" w14:textId="77777777" w:rsidTr="00DC1B58">
        <w:trPr>
          <w:trHeight w:val="856"/>
          <w:jc w:val="center"/>
        </w:trPr>
        <w:tc>
          <w:tcPr>
            <w:tcW w:w="1922" w:type="dxa"/>
            <w:vAlign w:val="center"/>
          </w:tcPr>
          <w:p w14:paraId="0990824E" w14:textId="77777777" w:rsidR="00393FC5" w:rsidRPr="00247290" w:rsidRDefault="00393FC5" w:rsidP="0077634E">
            <w:pPr>
              <w:jc w:val="center"/>
              <w:rPr>
                <w:rFonts w:asciiTheme="minorEastAsia" w:hAnsiTheme="minorEastAsia"/>
                <w:szCs w:val="21"/>
              </w:rPr>
            </w:pPr>
            <w:proofErr w:type="spellStart"/>
            <w:r w:rsidRPr="00393FC5">
              <w:rPr>
                <w:rFonts w:asciiTheme="minorEastAsia" w:hAnsiTheme="minorEastAsia" w:hint="eastAsia"/>
                <w:spacing w:val="411"/>
                <w:szCs w:val="21"/>
                <w:fitText w:val="1484" w:id="-618476286"/>
              </w:rPr>
              <w:t>代表</w:t>
            </w:r>
            <w:r w:rsidRPr="00393FC5">
              <w:rPr>
                <w:rFonts w:asciiTheme="minorEastAsia" w:hAnsiTheme="minorEastAsia" w:hint="eastAsia"/>
                <w:spacing w:val="2"/>
                <w:szCs w:val="21"/>
                <w:fitText w:val="1484" w:id="-618476286"/>
              </w:rPr>
              <w:t>者</w:t>
            </w:r>
            <w:proofErr w:type="spellEnd"/>
          </w:p>
        </w:tc>
        <w:tc>
          <w:tcPr>
            <w:tcW w:w="7655" w:type="dxa"/>
            <w:gridSpan w:val="3"/>
            <w:vAlign w:val="center"/>
          </w:tcPr>
          <w:p w14:paraId="418A164A" w14:textId="3513A4E9" w:rsidR="00393FC5" w:rsidRPr="00247290" w:rsidRDefault="00393FC5" w:rsidP="0077634E">
            <w:pPr>
              <w:ind w:right="478"/>
              <w:rPr>
                <w:rFonts w:asciiTheme="minorEastAsia" w:hAnsiTheme="minorEastAsia"/>
                <w:szCs w:val="21"/>
              </w:rPr>
            </w:pPr>
          </w:p>
        </w:tc>
      </w:tr>
      <w:tr w:rsidR="00C803E4" w:rsidRPr="00247290" w14:paraId="5448DE91" w14:textId="77777777" w:rsidTr="00DC1B58">
        <w:trPr>
          <w:trHeight w:val="936"/>
          <w:jc w:val="center"/>
        </w:trPr>
        <w:tc>
          <w:tcPr>
            <w:tcW w:w="1922" w:type="dxa"/>
            <w:vAlign w:val="center"/>
          </w:tcPr>
          <w:p w14:paraId="4EF0C5BC" w14:textId="77777777" w:rsidR="00C803E4" w:rsidRPr="00A5011A" w:rsidRDefault="00C803E4" w:rsidP="0077634E">
            <w:pPr>
              <w:jc w:val="center"/>
              <w:rPr>
                <w:rFonts w:asciiTheme="minorEastAsia" w:hAnsiTheme="minorEastAsia"/>
                <w:szCs w:val="21"/>
              </w:rPr>
            </w:pPr>
            <w:proofErr w:type="spellStart"/>
            <w:r w:rsidRPr="00AC4C84">
              <w:rPr>
                <w:rFonts w:asciiTheme="minorEastAsia" w:hAnsiTheme="minorEastAsia" w:hint="eastAsia"/>
                <w:spacing w:val="32"/>
                <w:szCs w:val="21"/>
                <w:fitText w:val="1484" w:id="-618476285"/>
              </w:rPr>
              <w:t>主要業務内</w:t>
            </w:r>
            <w:r w:rsidRPr="00AC4C84">
              <w:rPr>
                <w:rFonts w:asciiTheme="minorEastAsia" w:hAnsiTheme="minorEastAsia" w:hint="eastAsia"/>
                <w:spacing w:val="4"/>
                <w:szCs w:val="21"/>
                <w:fitText w:val="1484" w:id="-618476285"/>
              </w:rPr>
              <w:t>容</w:t>
            </w:r>
            <w:proofErr w:type="spellEnd"/>
          </w:p>
        </w:tc>
        <w:tc>
          <w:tcPr>
            <w:tcW w:w="7655" w:type="dxa"/>
            <w:gridSpan w:val="3"/>
            <w:vAlign w:val="center"/>
          </w:tcPr>
          <w:p w14:paraId="576924A8" w14:textId="77777777" w:rsidR="00C803E4" w:rsidRDefault="00C803E4" w:rsidP="0077634E">
            <w:pPr>
              <w:ind w:right="478"/>
              <w:rPr>
                <w:rFonts w:asciiTheme="minorEastAsia" w:hAnsiTheme="minorEastAsia"/>
                <w:szCs w:val="21"/>
                <w:lang w:eastAsia="ja-JP"/>
              </w:rPr>
            </w:pPr>
          </w:p>
          <w:p w14:paraId="3E1CDF7B" w14:textId="77777777" w:rsidR="00B9131B" w:rsidRDefault="00B9131B" w:rsidP="0077634E">
            <w:pPr>
              <w:ind w:right="478"/>
              <w:rPr>
                <w:rFonts w:asciiTheme="minorEastAsia" w:hAnsiTheme="minorEastAsia"/>
                <w:szCs w:val="21"/>
                <w:lang w:eastAsia="ja-JP"/>
              </w:rPr>
            </w:pPr>
          </w:p>
          <w:p w14:paraId="0F3A33D7" w14:textId="77777777" w:rsidR="00B9131B" w:rsidRDefault="00B9131B" w:rsidP="0077634E">
            <w:pPr>
              <w:ind w:right="478"/>
              <w:rPr>
                <w:rFonts w:asciiTheme="minorEastAsia" w:hAnsiTheme="minorEastAsia"/>
                <w:szCs w:val="21"/>
                <w:lang w:eastAsia="ja-JP"/>
              </w:rPr>
            </w:pPr>
          </w:p>
          <w:p w14:paraId="4AD1236D" w14:textId="77777777" w:rsidR="00B9131B" w:rsidRDefault="00B9131B" w:rsidP="0077634E">
            <w:pPr>
              <w:ind w:right="478"/>
              <w:rPr>
                <w:rFonts w:asciiTheme="minorEastAsia" w:hAnsiTheme="minorEastAsia"/>
                <w:szCs w:val="21"/>
                <w:lang w:eastAsia="ja-JP"/>
              </w:rPr>
            </w:pPr>
          </w:p>
        </w:tc>
      </w:tr>
      <w:tr w:rsidR="00736479" w:rsidRPr="00247290" w14:paraId="438EF7DF" w14:textId="77777777" w:rsidTr="00DC1B58">
        <w:trPr>
          <w:trHeight w:val="973"/>
          <w:jc w:val="center"/>
        </w:trPr>
        <w:tc>
          <w:tcPr>
            <w:tcW w:w="1922" w:type="dxa"/>
            <w:vAlign w:val="center"/>
          </w:tcPr>
          <w:p w14:paraId="63035B85" w14:textId="77777777" w:rsidR="00736479" w:rsidRDefault="00736479" w:rsidP="0077634E">
            <w:pPr>
              <w:jc w:val="center"/>
              <w:rPr>
                <w:rFonts w:asciiTheme="minorEastAsia" w:hAnsiTheme="minorEastAsia"/>
                <w:szCs w:val="21"/>
                <w:lang w:eastAsia="ja-JP"/>
              </w:rPr>
            </w:pPr>
            <w:r>
              <w:rPr>
                <w:rFonts w:asciiTheme="minorEastAsia" w:hAnsiTheme="minorEastAsia" w:hint="eastAsia"/>
                <w:szCs w:val="21"/>
                <w:lang w:eastAsia="ja-JP"/>
              </w:rPr>
              <w:t>業務代行の実績</w:t>
            </w:r>
          </w:p>
          <w:p w14:paraId="0E5D80B8" w14:textId="6487771A" w:rsidR="00736479" w:rsidRPr="00AC4C84" w:rsidRDefault="00736479" w:rsidP="0077634E">
            <w:pPr>
              <w:jc w:val="center"/>
              <w:rPr>
                <w:rFonts w:asciiTheme="minorEastAsia" w:hAnsiTheme="minorEastAsia"/>
                <w:szCs w:val="21"/>
                <w:lang w:eastAsia="ja-JP"/>
              </w:rPr>
            </w:pPr>
            <w:r>
              <w:rPr>
                <w:rFonts w:asciiTheme="minorEastAsia" w:hAnsiTheme="minorEastAsia" w:hint="eastAsia"/>
                <w:szCs w:val="21"/>
                <w:lang w:eastAsia="ja-JP"/>
              </w:rPr>
              <w:t>（最近のもの）</w:t>
            </w:r>
          </w:p>
        </w:tc>
        <w:tc>
          <w:tcPr>
            <w:tcW w:w="7655" w:type="dxa"/>
            <w:gridSpan w:val="3"/>
            <w:vAlign w:val="center"/>
          </w:tcPr>
          <w:p w14:paraId="47D77C9E" w14:textId="1A7B9AB0" w:rsidR="00736479" w:rsidRDefault="00736479" w:rsidP="00736479">
            <w:pPr>
              <w:ind w:right="478"/>
              <w:rPr>
                <w:rFonts w:asciiTheme="minorEastAsia" w:hAnsiTheme="minorEastAsia"/>
                <w:szCs w:val="21"/>
                <w:lang w:eastAsia="zh-TW"/>
              </w:rPr>
            </w:pPr>
            <w:r w:rsidRPr="00DC1B58">
              <w:rPr>
                <w:rFonts w:asciiTheme="minorEastAsia" w:hAnsiTheme="minorEastAsia" w:hint="eastAsia"/>
                <w:spacing w:val="110"/>
                <w:szCs w:val="21"/>
                <w:fitText w:val="880" w:id="-473050624"/>
                <w:lang w:eastAsia="zh-TW"/>
              </w:rPr>
              <w:t>事業</w:t>
            </w:r>
            <w:r w:rsidRPr="00DC1B58">
              <w:rPr>
                <w:rFonts w:asciiTheme="minorEastAsia" w:hAnsiTheme="minorEastAsia" w:hint="eastAsia"/>
                <w:szCs w:val="21"/>
                <w:fitText w:val="880" w:id="-473050624"/>
                <w:lang w:eastAsia="zh-TW"/>
              </w:rPr>
              <w:t>名</w:t>
            </w:r>
            <w:r>
              <w:rPr>
                <w:rFonts w:asciiTheme="minorEastAsia" w:hAnsiTheme="minorEastAsia" w:hint="eastAsia"/>
                <w:szCs w:val="21"/>
                <w:lang w:eastAsia="zh-TW"/>
              </w:rPr>
              <w:t>：</w:t>
            </w:r>
          </w:p>
          <w:p w14:paraId="7A44ED0A" w14:textId="352CC66C" w:rsidR="00736479" w:rsidRDefault="00736479" w:rsidP="00736479">
            <w:pPr>
              <w:ind w:right="478"/>
              <w:rPr>
                <w:rFonts w:asciiTheme="minorEastAsia" w:hAnsiTheme="minorEastAsia"/>
                <w:szCs w:val="21"/>
                <w:lang w:eastAsia="zh-TW"/>
              </w:rPr>
            </w:pPr>
            <w:r>
              <w:rPr>
                <w:rFonts w:asciiTheme="minorEastAsia" w:hAnsiTheme="minorEastAsia" w:hint="eastAsia"/>
                <w:szCs w:val="21"/>
                <w:lang w:eastAsia="zh-TW"/>
              </w:rPr>
              <w:t>施行面積：</w:t>
            </w:r>
          </w:p>
          <w:p w14:paraId="30D487B3" w14:textId="0E0C00B4" w:rsidR="00736479" w:rsidRDefault="00736479" w:rsidP="00736479">
            <w:pPr>
              <w:ind w:right="478"/>
              <w:rPr>
                <w:rFonts w:asciiTheme="minorEastAsia" w:hAnsiTheme="minorEastAsia"/>
                <w:szCs w:val="21"/>
                <w:lang w:eastAsia="zh-TW"/>
              </w:rPr>
            </w:pPr>
            <w:r>
              <w:rPr>
                <w:rFonts w:asciiTheme="minorEastAsia" w:hAnsiTheme="minorEastAsia" w:hint="eastAsia"/>
                <w:szCs w:val="21"/>
                <w:lang w:eastAsia="zh-TW"/>
              </w:rPr>
              <w:t>施行期間：</w:t>
            </w:r>
          </w:p>
          <w:p w14:paraId="6466B0BF" w14:textId="40327272" w:rsidR="00736479" w:rsidRDefault="00DC1B58" w:rsidP="00736479">
            <w:pPr>
              <w:ind w:right="478"/>
              <w:rPr>
                <w:rFonts w:asciiTheme="minorEastAsia" w:hAnsiTheme="minorEastAsia"/>
                <w:szCs w:val="21"/>
                <w:lang w:eastAsia="zh-TW"/>
              </w:rPr>
            </w:pPr>
            <w:r>
              <w:rPr>
                <w:rFonts w:asciiTheme="minorEastAsia" w:hAnsiTheme="minorEastAsia" w:hint="eastAsia"/>
                <w:szCs w:val="21"/>
                <w:lang w:eastAsia="zh-TW"/>
              </w:rPr>
              <w:t>総</w:t>
            </w:r>
            <w:r w:rsidR="00736479">
              <w:rPr>
                <w:rFonts w:asciiTheme="minorEastAsia" w:hAnsiTheme="minorEastAsia" w:hint="eastAsia"/>
                <w:szCs w:val="21"/>
                <w:lang w:eastAsia="zh-TW"/>
              </w:rPr>
              <w:t>事業費：</w:t>
            </w:r>
          </w:p>
          <w:p w14:paraId="78D33E2B" w14:textId="1F10FC98" w:rsidR="00736479" w:rsidRDefault="00736479" w:rsidP="0077634E">
            <w:pPr>
              <w:ind w:right="478"/>
              <w:rPr>
                <w:rFonts w:asciiTheme="minorEastAsia" w:hAnsiTheme="minorEastAsia"/>
                <w:szCs w:val="21"/>
                <w:lang w:eastAsia="zh-TW"/>
              </w:rPr>
            </w:pPr>
            <w:r>
              <w:rPr>
                <w:rFonts w:asciiTheme="minorEastAsia" w:hAnsiTheme="minorEastAsia" w:hint="eastAsia"/>
                <w:szCs w:val="21"/>
                <w:lang w:eastAsia="zh-TW"/>
              </w:rPr>
              <w:t>代表企業or</w:t>
            </w:r>
            <w:r w:rsidR="00DC1B58">
              <w:rPr>
                <w:rFonts w:asciiTheme="minorEastAsia" w:hAnsiTheme="minorEastAsia" w:hint="eastAsia"/>
                <w:szCs w:val="21"/>
                <w:lang w:eastAsia="zh-TW"/>
              </w:rPr>
              <w:t>構成企業</w:t>
            </w:r>
            <w:r w:rsidR="00B8188F">
              <w:rPr>
                <w:rFonts w:asciiTheme="minorEastAsia" w:hAnsiTheme="minorEastAsia" w:hint="eastAsia"/>
                <w:szCs w:val="21"/>
                <w:lang w:eastAsia="zh-TW"/>
              </w:rPr>
              <w:t>or単独</w:t>
            </w:r>
            <w:r w:rsidR="00DC1B58">
              <w:rPr>
                <w:rFonts w:asciiTheme="minorEastAsia" w:hAnsiTheme="minorEastAsia" w:hint="eastAsia"/>
                <w:szCs w:val="21"/>
                <w:lang w:eastAsia="zh-TW"/>
              </w:rPr>
              <w:t>：</w:t>
            </w:r>
          </w:p>
          <w:p w14:paraId="341FD083" w14:textId="7DD4416F" w:rsidR="00B86130" w:rsidRDefault="00B86130" w:rsidP="0077634E">
            <w:pPr>
              <w:ind w:right="478"/>
              <w:rPr>
                <w:rFonts w:asciiTheme="minorEastAsia" w:hAnsiTheme="minorEastAsia"/>
                <w:szCs w:val="21"/>
                <w:lang w:eastAsia="ja-JP"/>
              </w:rPr>
            </w:pPr>
            <w:r>
              <w:rPr>
                <w:rFonts w:asciiTheme="minorEastAsia" w:hAnsiTheme="minorEastAsia" w:hint="eastAsia"/>
                <w:szCs w:val="21"/>
                <w:lang w:eastAsia="ja-JP"/>
              </w:rPr>
              <w:t>都道府県名：</w:t>
            </w:r>
          </w:p>
        </w:tc>
      </w:tr>
      <w:tr w:rsidR="00AC4C84" w:rsidRPr="00247290" w14:paraId="43A4567F" w14:textId="77777777" w:rsidTr="00DC1B58">
        <w:trPr>
          <w:trHeight w:val="856"/>
          <w:jc w:val="center"/>
        </w:trPr>
        <w:tc>
          <w:tcPr>
            <w:tcW w:w="1922" w:type="dxa"/>
            <w:vAlign w:val="center"/>
          </w:tcPr>
          <w:p w14:paraId="0A8F55F1" w14:textId="77777777" w:rsidR="00AC4C84" w:rsidRPr="00A5011A" w:rsidRDefault="00AC4C84" w:rsidP="0077634E">
            <w:pPr>
              <w:jc w:val="center"/>
              <w:rPr>
                <w:rFonts w:asciiTheme="minorEastAsia" w:hAnsiTheme="minorEastAsia"/>
                <w:szCs w:val="21"/>
              </w:rPr>
            </w:pPr>
            <w:proofErr w:type="spellStart"/>
            <w:r w:rsidRPr="00736479">
              <w:rPr>
                <w:rFonts w:asciiTheme="minorEastAsia" w:hAnsiTheme="minorEastAsia" w:hint="eastAsia"/>
                <w:spacing w:val="201"/>
                <w:szCs w:val="21"/>
                <w:fitText w:val="1484" w:id="-618476284"/>
              </w:rPr>
              <w:t>資本金</w:t>
            </w:r>
            <w:r w:rsidRPr="00736479">
              <w:rPr>
                <w:rFonts w:asciiTheme="minorEastAsia" w:hAnsiTheme="minorEastAsia" w:hint="eastAsia"/>
                <w:spacing w:val="1"/>
                <w:szCs w:val="21"/>
                <w:fitText w:val="1484" w:id="-618476284"/>
              </w:rPr>
              <w:t>等</w:t>
            </w:r>
            <w:proofErr w:type="spellEnd"/>
          </w:p>
        </w:tc>
        <w:tc>
          <w:tcPr>
            <w:tcW w:w="7655" w:type="dxa"/>
            <w:gridSpan w:val="3"/>
            <w:vAlign w:val="center"/>
          </w:tcPr>
          <w:p w14:paraId="37E0BC4B" w14:textId="66F848AB" w:rsidR="00AC4C84" w:rsidRDefault="00AC4C84" w:rsidP="0077634E">
            <w:pPr>
              <w:ind w:right="478"/>
              <w:rPr>
                <w:rFonts w:asciiTheme="minorEastAsia" w:hAnsiTheme="minorEastAsia"/>
                <w:szCs w:val="21"/>
                <w:lang w:eastAsia="ja-JP"/>
              </w:rPr>
            </w:pPr>
            <w:r>
              <w:rPr>
                <w:rFonts w:asciiTheme="minorEastAsia" w:hAnsiTheme="minorEastAsia" w:hint="eastAsia"/>
                <w:szCs w:val="21"/>
                <w:lang w:eastAsia="ja-JP"/>
              </w:rPr>
              <w:t xml:space="preserve">　　　　　　　</w:t>
            </w:r>
            <w:r w:rsidR="00DF121E">
              <w:rPr>
                <w:rFonts w:asciiTheme="minorEastAsia" w:hAnsiTheme="minorEastAsia" w:hint="eastAsia"/>
                <w:szCs w:val="21"/>
                <w:lang w:eastAsia="ja-JP"/>
              </w:rPr>
              <w:t xml:space="preserve">　</w:t>
            </w:r>
            <w:r>
              <w:rPr>
                <w:rFonts w:asciiTheme="minorEastAsia" w:hAnsiTheme="minorEastAsia" w:hint="eastAsia"/>
                <w:szCs w:val="21"/>
                <w:lang w:eastAsia="ja-JP"/>
              </w:rPr>
              <w:t xml:space="preserve">　</w:t>
            </w:r>
            <w:r w:rsidR="00DF121E">
              <w:rPr>
                <w:rFonts w:asciiTheme="minorEastAsia" w:hAnsiTheme="minorEastAsia" w:hint="eastAsia"/>
                <w:szCs w:val="21"/>
                <w:lang w:eastAsia="ja-JP"/>
              </w:rPr>
              <w:t xml:space="preserve">　</w:t>
            </w:r>
            <w:r>
              <w:rPr>
                <w:rFonts w:asciiTheme="minorEastAsia" w:hAnsiTheme="minorEastAsia" w:hint="eastAsia"/>
                <w:szCs w:val="21"/>
                <w:lang w:eastAsia="ja-JP"/>
              </w:rPr>
              <w:t>百万円　上場・非上場（いずれかを</w:t>
            </w:r>
            <w:r w:rsidR="00DF121E">
              <w:rPr>
                <w:rFonts w:asciiTheme="minorEastAsia" w:hAnsiTheme="minorEastAsia" w:hint="eastAsia"/>
                <w:szCs w:val="21"/>
                <w:lang w:eastAsia="ja-JP"/>
              </w:rPr>
              <w:t>〇</w:t>
            </w:r>
            <w:r>
              <w:rPr>
                <w:rFonts w:asciiTheme="minorEastAsia" w:hAnsiTheme="minorEastAsia" w:hint="eastAsia"/>
                <w:szCs w:val="21"/>
                <w:lang w:eastAsia="ja-JP"/>
              </w:rPr>
              <w:t>で囲む）</w:t>
            </w:r>
          </w:p>
        </w:tc>
      </w:tr>
      <w:tr w:rsidR="00AC4C84" w:rsidRPr="00247290" w14:paraId="2127F018" w14:textId="77777777" w:rsidTr="00DC1B58">
        <w:trPr>
          <w:trHeight w:val="651"/>
          <w:jc w:val="center"/>
        </w:trPr>
        <w:tc>
          <w:tcPr>
            <w:tcW w:w="1922" w:type="dxa"/>
            <w:vMerge w:val="restart"/>
            <w:vAlign w:val="center"/>
          </w:tcPr>
          <w:p w14:paraId="12972A65" w14:textId="77777777" w:rsidR="00AC4C84" w:rsidRDefault="00AC4C84" w:rsidP="0077634E">
            <w:pPr>
              <w:jc w:val="distribute"/>
              <w:rPr>
                <w:rFonts w:asciiTheme="minorEastAsia" w:hAnsiTheme="minorEastAsia"/>
                <w:szCs w:val="21"/>
              </w:rPr>
            </w:pPr>
            <w:proofErr w:type="spellStart"/>
            <w:r>
              <w:rPr>
                <w:rFonts w:asciiTheme="minorEastAsia" w:hAnsiTheme="minorEastAsia" w:hint="eastAsia"/>
                <w:szCs w:val="21"/>
              </w:rPr>
              <w:t>主要取引先</w:t>
            </w:r>
            <w:proofErr w:type="spellEnd"/>
          </w:p>
          <w:p w14:paraId="4C421984" w14:textId="77777777" w:rsidR="00AC4C84" w:rsidRPr="00A5011A" w:rsidRDefault="00AC4C84" w:rsidP="0077634E">
            <w:pPr>
              <w:jc w:val="distribute"/>
              <w:rPr>
                <w:rFonts w:asciiTheme="minorEastAsia" w:hAnsiTheme="minorEastAsia"/>
                <w:szCs w:val="21"/>
              </w:rPr>
            </w:pPr>
            <w:proofErr w:type="spellStart"/>
            <w:r>
              <w:rPr>
                <w:rFonts w:asciiTheme="minorEastAsia" w:hAnsiTheme="minorEastAsia" w:hint="eastAsia"/>
                <w:szCs w:val="21"/>
              </w:rPr>
              <w:t>金融機関</w:t>
            </w:r>
            <w:proofErr w:type="spellEnd"/>
          </w:p>
        </w:tc>
        <w:tc>
          <w:tcPr>
            <w:tcW w:w="3495" w:type="dxa"/>
            <w:vAlign w:val="center"/>
          </w:tcPr>
          <w:p w14:paraId="1ED9B8F8" w14:textId="117D3157" w:rsidR="00AC4C84" w:rsidRDefault="00AC4C84" w:rsidP="0077634E">
            <w:pPr>
              <w:ind w:right="478"/>
              <w:rPr>
                <w:rFonts w:asciiTheme="minorEastAsia" w:hAnsiTheme="minorEastAsia"/>
                <w:szCs w:val="21"/>
              </w:rPr>
            </w:pPr>
            <w:r>
              <w:rPr>
                <w:rFonts w:asciiTheme="minorEastAsia" w:hAnsiTheme="minorEastAsia" w:hint="eastAsia"/>
                <w:szCs w:val="21"/>
              </w:rPr>
              <w:t>1</w:t>
            </w:r>
          </w:p>
        </w:tc>
        <w:tc>
          <w:tcPr>
            <w:tcW w:w="4160" w:type="dxa"/>
            <w:gridSpan w:val="2"/>
            <w:vAlign w:val="center"/>
          </w:tcPr>
          <w:p w14:paraId="2199B7AB" w14:textId="77777777" w:rsidR="00AC4C84" w:rsidRDefault="00AC4C84" w:rsidP="00AC4C84">
            <w:pPr>
              <w:ind w:right="478"/>
              <w:jc w:val="both"/>
              <w:rPr>
                <w:rFonts w:asciiTheme="minorEastAsia" w:hAnsiTheme="minorEastAsia"/>
                <w:szCs w:val="21"/>
              </w:rPr>
            </w:pPr>
            <w:r>
              <w:rPr>
                <w:rFonts w:asciiTheme="minorEastAsia" w:hAnsiTheme="minorEastAsia" w:hint="eastAsia"/>
                <w:szCs w:val="21"/>
              </w:rPr>
              <w:t>2</w:t>
            </w:r>
          </w:p>
        </w:tc>
      </w:tr>
      <w:tr w:rsidR="00AC4C84" w:rsidRPr="00247290" w14:paraId="406B96A0" w14:textId="77777777" w:rsidTr="00DC1B58">
        <w:trPr>
          <w:trHeight w:val="561"/>
          <w:jc w:val="center"/>
        </w:trPr>
        <w:tc>
          <w:tcPr>
            <w:tcW w:w="1922" w:type="dxa"/>
            <w:vMerge/>
            <w:vAlign w:val="center"/>
          </w:tcPr>
          <w:p w14:paraId="14327B73" w14:textId="77777777" w:rsidR="00AC4C84" w:rsidRPr="00A5011A" w:rsidRDefault="00AC4C84" w:rsidP="0077634E">
            <w:pPr>
              <w:jc w:val="center"/>
              <w:rPr>
                <w:rFonts w:asciiTheme="minorEastAsia" w:hAnsiTheme="minorEastAsia"/>
                <w:szCs w:val="21"/>
              </w:rPr>
            </w:pPr>
          </w:p>
        </w:tc>
        <w:tc>
          <w:tcPr>
            <w:tcW w:w="3495" w:type="dxa"/>
            <w:vAlign w:val="center"/>
          </w:tcPr>
          <w:p w14:paraId="6FB69D20" w14:textId="51F0F858" w:rsidR="00AC4C84" w:rsidRDefault="00AC4C84" w:rsidP="0077634E">
            <w:pPr>
              <w:ind w:right="478"/>
              <w:rPr>
                <w:rFonts w:asciiTheme="minorEastAsia" w:hAnsiTheme="minorEastAsia"/>
                <w:szCs w:val="21"/>
              </w:rPr>
            </w:pPr>
            <w:r>
              <w:rPr>
                <w:rFonts w:asciiTheme="minorEastAsia" w:hAnsiTheme="minorEastAsia" w:hint="eastAsia"/>
                <w:szCs w:val="21"/>
              </w:rPr>
              <w:t>3</w:t>
            </w:r>
          </w:p>
        </w:tc>
        <w:tc>
          <w:tcPr>
            <w:tcW w:w="4160" w:type="dxa"/>
            <w:gridSpan w:val="2"/>
            <w:vAlign w:val="center"/>
          </w:tcPr>
          <w:p w14:paraId="4BB6D73A" w14:textId="77777777" w:rsidR="00AC4C84" w:rsidRDefault="00AC4C84" w:rsidP="00AC4C84">
            <w:pPr>
              <w:ind w:right="478"/>
              <w:jc w:val="both"/>
              <w:rPr>
                <w:rFonts w:asciiTheme="minorEastAsia" w:hAnsiTheme="minorEastAsia"/>
                <w:szCs w:val="21"/>
              </w:rPr>
            </w:pPr>
            <w:r>
              <w:rPr>
                <w:rFonts w:asciiTheme="minorEastAsia" w:hAnsiTheme="minorEastAsia" w:hint="eastAsia"/>
                <w:szCs w:val="21"/>
              </w:rPr>
              <w:t>4</w:t>
            </w:r>
          </w:p>
        </w:tc>
      </w:tr>
      <w:tr w:rsidR="00AC4C84" w:rsidRPr="00247290" w14:paraId="65555B22" w14:textId="77777777" w:rsidTr="00DC1B58">
        <w:trPr>
          <w:trHeight w:val="781"/>
          <w:jc w:val="center"/>
        </w:trPr>
        <w:tc>
          <w:tcPr>
            <w:tcW w:w="1922" w:type="dxa"/>
            <w:vAlign w:val="center"/>
          </w:tcPr>
          <w:p w14:paraId="5A0C9A78" w14:textId="77777777" w:rsidR="00AC4C84" w:rsidRPr="00A5011A" w:rsidRDefault="00AC4C84" w:rsidP="0077634E">
            <w:pPr>
              <w:rPr>
                <w:rFonts w:asciiTheme="minorEastAsia" w:hAnsiTheme="minorEastAsia"/>
                <w:szCs w:val="21"/>
              </w:rPr>
            </w:pPr>
            <w:proofErr w:type="spellStart"/>
            <w:r w:rsidRPr="00393FC5">
              <w:rPr>
                <w:rFonts w:asciiTheme="minorEastAsia" w:hAnsiTheme="minorEastAsia" w:hint="eastAsia"/>
                <w:spacing w:val="201"/>
                <w:szCs w:val="21"/>
                <w:fitText w:val="1484" w:id="-618476278"/>
              </w:rPr>
              <w:t>従業員</w:t>
            </w:r>
            <w:r w:rsidRPr="00393FC5">
              <w:rPr>
                <w:rFonts w:asciiTheme="minorEastAsia" w:hAnsiTheme="minorEastAsia" w:hint="eastAsia"/>
                <w:spacing w:val="1"/>
                <w:szCs w:val="21"/>
                <w:fitText w:val="1484" w:id="-618476278"/>
              </w:rPr>
              <w:t>数</w:t>
            </w:r>
            <w:proofErr w:type="spellEnd"/>
          </w:p>
        </w:tc>
        <w:tc>
          <w:tcPr>
            <w:tcW w:w="3495" w:type="dxa"/>
            <w:vAlign w:val="center"/>
          </w:tcPr>
          <w:p w14:paraId="308EC424" w14:textId="378C6D52" w:rsidR="00AC4C84" w:rsidRDefault="00AC4C84" w:rsidP="0077634E">
            <w:pPr>
              <w:jc w:val="right"/>
              <w:rPr>
                <w:rFonts w:asciiTheme="minorEastAsia" w:hAnsiTheme="minorEastAsia"/>
                <w:szCs w:val="21"/>
              </w:rPr>
            </w:pPr>
            <w:r>
              <w:rPr>
                <w:rFonts w:asciiTheme="minorEastAsia" w:hAnsiTheme="minorEastAsia" w:hint="eastAsia"/>
                <w:szCs w:val="21"/>
              </w:rPr>
              <w:t>人</w:t>
            </w:r>
          </w:p>
        </w:tc>
        <w:tc>
          <w:tcPr>
            <w:tcW w:w="4160" w:type="dxa"/>
            <w:gridSpan w:val="2"/>
            <w:vAlign w:val="center"/>
          </w:tcPr>
          <w:p w14:paraId="70075BB0" w14:textId="550E41B6" w:rsidR="00AC4C84" w:rsidRDefault="00AC4C84" w:rsidP="00AC4C84">
            <w:pPr>
              <w:ind w:right="478"/>
              <w:jc w:val="both"/>
              <w:rPr>
                <w:rFonts w:asciiTheme="minorEastAsia" w:hAnsiTheme="minorEastAsia"/>
                <w:szCs w:val="21"/>
              </w:rPr>
            </w:pPr>
          </w:p>
        </w:tc>
      </w:tr>
      <w:tr w:rsidR="00AC4C84" w:rsidRPr="00247290" w14:paraId="69C0E12A" w14:textId="77777777" w:rsidTr="00DC1B58">
        <w:trPr>
          <w:trHeight w:val="856"/>
          <w:jc w:val="center"/>
        </w:trPr>
        <w:tc>
          <w:tcPr>
            <w:tcW w:w="1922" w:type="dxa"/>
            <w:vAlign w:val="center"/>
          </w:tcPr>
          <w:p w14:paraId="389BD64C" w14:textId="77777777" w:rsidR="00393FC5" w:rsidRDefault="00AC4C84" w:rsidP="00393FC5">
            <w:pPr>
              <w:spacing w:line="300" w:lineRule="exact"/>
              <w:jc w:val="distribute"/>
              <w:rPr>
                <w:rFonts w:asciiTheme="minorEastAsia" w:hAnsiTheme="minorEastAsia"/>
                <w:szCs w:val="21"/>
                <w:lang w:eastAsia="ja-JP"/>
              </w:rPr>
            </w:pPr>
            <w:r>
              <w:rPr>
                <w:rFonts w:asciiTheme="minorEastAsia" w:hAnsiTheme="minorEastAsia" w:hint="eastAsia"/>
                <w:szCs w:val="21"/>
                <w:lang w:eastAsia="ja-JP"/>
              </w:rPr>
              <w:t>主な支店</w:t>
            </w:r>
          </w:p>
          <w:p w14:paraId="16960C48" w14:textId="6F69602F" w:rsidR="00AC4C84" w:rsidRPr="007D257D" w:rsidRDefault="00393FC5" w:rsidP="00393FC5">
            <w:pPr>
              <w:spacing w:line="300" w:lineRule="exact"/>
              <w:jc w:val="distribute"/>
              <w:rPr>
                <w:rFonts w:asciiTheme="minorEastAsia" w:hAnsiTheme="minorEastAsia"/>
                <w:szCs w:val="21"/>
                <w:lang w:eastAsia="ja-JP"/>
              </w:rPr>
            </w:pPr>
            <w:r>
              <w:rPr>
                <w:rFonts w:asciiTheme="minorEastAsia" w:hAnsiTheme="minorEastAsia" w:hint="eastAsia"/>
                <w:szCs w:val="21"/>
                <w:lang w:eastAsia="ja-JP"/>
              </w:rPr>
              <w:t>又は</w:t>
            </w:r>
            <w:r w:rsidR="00AC4C84">
              <w:rPr>
                <w:rFonts w:asciiTheme="minorEastAsia" w:hAnsiTheme="minorEastAsia" w:hint="eastAsia"/>
                <w:szCs w:val="21"/>
                <w:lang w:eastAsia="ja-JP"/>
              </w:rPr>
              <w:t>営業所等</w:t>
            </w:r>
          </w:p>
        </w:tc>
        <w:tc>
          <w:tcPr>
            <w:tcW w:w="7655" w:type="dxa"/>
            <w:gridSpan w:val="3"/>
            <w:vAlign w:val="center"/>
          </w:tcPr>
          <w:p w14:paraId="154E0C74" w14:textId="77777777" w:rsidR="00AC4C84" w:rsidRDefault="00AC4C84" w:rsidP="0077634E">
            <w:pPr>
              <w:ind w:right="478"/>
              <w:rPr>
                <w:rFonts w:asciiTheme="minorEastAsia" w:hAnsiTheme="minorEastAsia"/>
                <w:szCs w:val="21"/>
                <w:lang w:eastAsia="ja-JP"/>
              </w:rPr>
            </w:pPr>
          </w:p>
          <w:p w14:paraId="39594BD0" w14:textId="77777777" w:rsidR="00B9131B" w:rsidRDefault="00B9131B" w:rsidP="0077634E">
            <w:pPr>
              <w:ind w:right="478"/>
              <w:rPr>
                <w:rFonts w:asciiTheme="minorEastAsia" w:hAnsiTheme="minorEastAsia"/>
                <w:szCs w:val="21"/>
                <w:lang w:eastAsia="ja-JP"/>
              </w:rPr>
            </w:pPr>
          </w:p>
          <w:p w14:paraId="1561F356" w14:textId="77777777" w:rsidR="00B9131B" w:rsidRDefault="00B9131B" w:rsidP="0077634E">
            <w:pPr>
              <w:ind w:right="478"/>
              <w:rPr>
                <w:rFonts w:asciiTheme="minorEastAsia" w:hAnsiTheme="minorEastAsia"/>
                <w:szCs w:val="21"/>
                <w:lang w:eastAsia="ja-JP"/>
              </w:rPr>
            </w:pPr>
          </w:p>
        </w:tc>
      </w:tr>
      <w:tr w:rsidR="009D3435" w:rsidRPr="00247290" w14:paraId="552C5E0B" w14:textId="77777777" w:rsidTr="00DC1B58">
        <w:trPr>
          <w:trHeight w:val="567"/>
          <w:jc w:val="center"/>
        </w:trPr>
        <w:tc>
          <w:tcPr>
            <w:tcW w:w="1922" w:type="dxa"/>
            <w:vMerge w:val="restart"/>
            <w:vAlign w:val="center"/>
          </w:tcPr>
          <w:p w14:paraId="278AE792" w14:textId="49136464" w:rsidR="009D3435" w:rsidRPr="007D257D" w:rsidRDefault="009D3435" w:rsidP="00AE135A">
            <w:pPr>
              <w:jc w:val="center"/>
              <w:rPr>
                <w:rFonts w:asciiTheme="minorEastAsia" w:hAnsiTheme="minorEastAsia"/>
                <w:szCs w:val="21"/>
              </w:rPr>
            </w:pPr>
            <w:r>
              <w:rPr>
                <w:rFonts w:asciiTheme="minorEastAsia" w:hAnsiTheme="minorEastAsia" w:hint="eastAsia"/>
                <w:szCs w:val="21"/>
              </w:rPr>
              <w:t>連</w:t>
            </w:r>
            <w:r>
              <w:rPr>
                <w:rFonts w:asciiTheme="minorEastAsia" w:hAnsiTheme="minorEastAsia" w:hint="eastAsia"/>
                <w:szCs w:val="21"/>
                <w:lang w:eastAsia="ja-JP"/>
              </w:rPr>
              <w:t xml:space="preserve">   </w:t>
            </w:r>
            <w:r>
              <w:rPr>
                <w:rFonts w:asciiTheme="minorEastAsia" w:hAnsiTheme="minorEastAsia" w:hint="eastAsia"/>
                <w:szCs w:val="21"/>
              </w:rPr>
              <w:t>絡</w:t>
            </w:r>
            <w:r>
              <w:rPr>
                <w:rFonts w:asciiTheme="minorEastAsia" w:hAnsiTheme="minorEastAsia" w:hint="eastAsia"/>
                <w:szCs w:val="21"/>
                <w:lang w:eastAsia="ja-JP"/>
              </w:rPr>
              <w:t xml:space="preserve">   </w:t>
            </w:r>
            <w:r>
              <w:rPr>
                <w:rFonts w:asciiTheme="minorEastAsia" w:hAnsiTheme="minorEastAsia" w:hint="eastAsia"/>
                <w:szCs w:val="21"/>
              </w:rPr>
              <w:t>先</w:t>
            </w:r>
          </w:p>
        </w:tc>
        <w:tc>
          <w:tcPr>
            <w:tcW w:w="3495" w:type="dxa"/>
            <w:vAlign w:val="center"/>
          </w:tcPr>
          <w:p w14:paraId="0A87B986" w14:textId="02531920" w:rsidR="009D3435" w:rsidRDefault="009D3435" w:rsidP="0077634E">
            <w:pPr>
              <w:rPr>
                <w:rFonts w:asciiTheme="minorEastAsia" w:hAnsiTheme="minorEastAsia"/>
                <w:szCs w:val="21"/>
              </w:rPr>
            </w:pPr>
            <w:proofErr w:type="spellStart"/>
            <w:r>
              <w:rPr>
                <w:rFonts w:asciiTheme="minorEastAsia" w:hAnsiTheme="minorEastAsia" w:hint="eastAsia"/>
                <w:szCs w:val="21"/>
              </w:rPr>
              <w:t>担当者</w:t>
            </w:r>
            <w:proofErr w:type="spellEnd"/>
            <w:r w:rsidR="00DC1B58">
              <w:rPr>
                <w:rFonts w:asciiTheme="minorEastAsia" w:hAnsiTheme="minorEastAsia" w:hint="eastAsia"/>
                <w:szCs w:val="21"/>
                <w:lang w:eastAsia="ja-JP"/>
              </w:rPr>
              <w:t>氏名</w:t>
            </w:r>
          </w:p>
        </w:tc>
        <w:tc>
          <w:tcPr>
            <w:tcW w:w="4160" w:type="dxa"/>
            <w:gridSpan w:val="2"/>
            <w:vAlign w:val="center"/>
          </w:tcPr>
          <w:p w14:paraId="13E50CE5" w14:textId="2485C0DC" w:rsidR="009D3435" w:rsidRDefault="009D3435" w:rsidP="00AC4C84">
            <w:pPr>
              <w:ind w:right="478"/>
              <w:jc w:val="both"/>
              <w:rPr>
                <w:rFonts w:asciiTheme="minorEastAsia" w:hAnsiTheme="minorEastAsia"/>
                <w:szCs w:val="21"/>
              </w:rPr>
            </w:pPr>
            <w:r>
              <w:rPr>
                <w:rFonts w:asciiTheme="minorEastAsia" w:hAnsiTheme="minorEastAsia" w:hint="eastAsia"/>
                <w:szCs w:val="21"/>
                <w:lang w:eastAsia="ja-JP"/>
              </w:rPr>
              <w:t>電話番号</w:t>
            </w:r>
          </w:p>
        </w:tc>
      </w:tr>
      <w:tr w:rsidR="009D3435" w:rsidRPr="00247290" w14:paraId="321C16D6" w14:textId="77777777" w:rsidTr="00DC1B58">
        <w:trPr>
          <w:trHeight w:val="567"/>
          <w:jc w:val="center"/>
        </w:trPr>
        <w:tc>
          <w:tcPr>
            <w:tcW w:w="1922" w:type="dxa"/>
            <w:vMerge/>
            <w:vAlign w:val="center"/>
          </w:tcPr>
          <w:p w14:paraId="34B4238A" w14:textId="77777777" w:rsidR="009D3435" w:rsidRPr="007D257D" w:rsidRDefault="009D3435" w:rsidP="0077634E">
            <w:pPr>
              <w:rPr>
                <w:rFonts w:asciiTheme="minorEastAsia" w:hAnsiTheme="minorEastAsia"/>
                <w:szCs w:val="21"/>
              </w:rPr>
            </w:pPr>
          </w:p>
        </w:tc>
        <w:tc>
          <w:tcPr>
            <w:tcW w:w="3495" w:type="dxa"/>
            <w:vAlign w:val="center"/>
          </w:tcPr>
          <w:p w14:paraId="6C436D0A" w14:textId="77777777" w:rsidR="009D3435" w:rsidRDefault="009D3435" w:rsidP="0077634E">
            <w:pPr>
              <w:rPr>
                <w:rFonts w:asciiTheme="minorEastAsia" w:hAnsiTheme="minorEastAsia"/>
                <w:szCs w:val="21"/>
              </w:rPr>
            </w:pPr>
          </w:p>
        </w:tc>
        <w:tc>
          <w:tcPr>
            <w:tcW w:w="4160" w:type="dxa"/>
            <w:gridSpan w:val="2"/>
            <w:vAlign w:val="center"/>
          </w:tcPr>
          <w:p w14:paraId="71BB1B88" w14:textId="70BE985C" w:rsidR="009D3435" w:rsidRDefault="009D3435" w:rsidP="00AC4C84">
            <w:pPr>
              <w:ind w:right="478"/>
              <w:jc w:val="both"/>
              <w:rPr>
                <w:rFonts w:asciiTheme="minorEastAsia" w:hAnsiTheme="minorEastAsia"/>
                <w:szCs w:val="21"/>
              </w:rPr>
            </w:pPr>
            <w:r>
              <w:rPr>
                <w:rFonts w:asciiTheme="minorEastAsia" w:hAnsiTheme="minorEastAsia" w:hint="eastAsia"/>
                <w:szCs w:val="21"/>
                <w:lang w:eastAsia="ja-JP"/>
              </w:rPr>
              <w:t>Eメール</w:t>
            </w:r>
          </w:p>
        </w:tc>
      </w:tr>
    </w:tbl>
    <w:p w14:paraId="1F805C7D" w14:textId="13CF92F5" w:rsidR="000D53B4" w:rsidRDefault="000D53B4" w:rsidP="00B9131B">
      <w:pPr>
        <w:spacing w:line="360" w:lineRule="auto"/>
        <w:rPr>
          <w:lang w:eastAsia="ja-JP"/>
        </w:rPr>
      </w:pPr>
      <w:r w:rsidRPr="00A46937">
        <w:rPr>
          <w:bCs/>
          <w:noProof/>
        </w:rPr>
        <mc:AlternateContent>
          <mc:Choice Requires="wps">
            <w:drawing>
              <wp:anchor distT="0" distB="0" distL="114300" distR="114300" simplePos="0" relativeHeight="251659776" behindDoc="0" locked="0" layoutInCell="1" allowOverlap="1" wp14:anchorId="55B09A6C" wp14:editId="03126685">
                <wp:simplePos x="0" y="0"/>
                <wp:positionH relativeFrom="margin">
                  <wp:posOffset>188595</wp:posOffset>
                </wp:positionH>
                <wp:positionV relativeFrom="paragraph">
                  <wp:posOffset>67310</wp:posOffset>
                </wp:positionV>
                <wp:extent cx="5943600" cy="295275"/>
                <wp:effectExtent l="0" t="0" r="0" b="9525"/>
                <wp:wrapNone/>
                <wp:docPr id="1536708912" name="テキスト ボックス 1536708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5275"/>
                        </a:xfrm>
                        <a:prstGeom prst="rect">
                          <a:avLst/>
                        </a:prstGeom>
                        <a:noFill/>
                        <a:ln>
                          <a:noFill/>
                        </a:ln>
                      </wps:spPr>
                      <wps:txbx>
                        <w:txbxContent>
                          <w:p w14:paraId="179DC087" w14:textId="77777777" w:rsidR="00B9131B" w:rsidRPr="001E39CD" w:rsidRDefault="00B9131B" w:rsidP="00B9131B">
                            <w:pPr>
                              <w:rPr>
                                <w:sz w:val="21"/>
                                <w:szCs w:val="21"/>
                                <w:lang w:eastAsia="ja-JP"/>
                              </w:rPr>
                            </w:pPr>
                            <w:r w:rsidRPr="001E39CD">
                              <w:rPr>
                                <w:rFonts w:hint="eastAsia"/>
                                <w:sz w:val="21"/>
                                <w:szCs w:val="21"/>
                                <w:lang w:eastAsia="ja-JP"/>
                              </w:rPr>
                              <w:t>※本様式は代表</w:t>
                            </w:r>
                            <w:r>
                              <w:rPr>
                                <w:rFonts w:hint="eastAsia"/>
                                <w:sz w:val="21"/>
                                <w:szCs w:val="21"/>
                                <w:lang w:eastAsia="ja-JP"/>
                              </w:rPr>
                              <w:t>企業</w:t>
                            </w:r>
                            <w:r w:rsidRPr="001E39CD">
                              <w:rPr>
                                <w:rFonts w:hint="eastAsia"/>
                                <w:sz w:val="21"/>
                                <w:szCs w:val="21"/>
                                <w:lang w:eastAsia="ja-JP"/>
                              </w:rPr>
                              <w:t>及び構成</w:t>
                            </w:r>
                            <w:r>
                              <w:rPr>
                                <w:rFonts w:hint="eastAsia"/>
                                <w:sz w:val="21"/>
                                <w:szCs w:val="21"/>
                                <w:lang w:eastAsia="ja-JP"/>
                              </w:rPr>
                              <w:t>企業</w:t>
                            </w:r>
                            <w:r w:rsidRPr="001E39CD">
                              <w:rPr>
                                <w:rFonts w:hint="eastAsia"/>
                                <w:sz w:val="21"/>
                                <w:szCs w:val="21"/>
                                <w:lang w:eastAsia="ja-JP"/>
                              </w:rPr>
                              <w:t>のすべてについてそれぞれ１部ずつ作成すること。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09A6C" id="_x0000_t202" coordsize="21600,21600" o:spt="202" path="m,l,21600r21600,l21600,xe">
                <v:stroke joinstyle="miter"/>
                <v:path gradientshapeok="t" o:connecttype="rect"/>
              </v:shapetype>
              <v:shape id="テキスト ボックス 1536708912" o:spid="_x0000_s1026" type="#_x0000_t202" style="position:absolute;margin-left:14.85pt;margin-top:5.3pt;width:468pt;height:2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" filled="f" stroked="f">
                <v:textbox inset="5.85pt,.7pt,5.85pt,.7pt">
                  <w:txbxContent>
                    <w:p w14:paraId="179DC087" w14:textId="77777777" w:rsidR="00B9131B" w:rsidRPr="001E39CD" w:rsidRDefault="00B9131B" w:rsidP="00B9131B">
                      <w:pPr>
                        <w:rPr>
                          <w:sz w:val="21"/>
                          <w:szCs w:val="21"/>
                          <w:lang w:eastAsia="ja-JP"/>
                        </w:rPr>
                      </w:pPr>
                      <w:r w:rsidRPr="001E39CD">
                        <w:rPr>
                          <w:rFonts w:hint="eastAsia"/>
                          <w:sz w:val="21"/>
                          <w:szCs w:val="21"/>
                          <w:lang w:eastAsia="ja-JP"/>
                        </w:rPr>
                        <w:t>※本様式は代表</w:t>
                      </w:r>
                      <w:r>
                        <w:rPr>
                          <w:rFonts w:hint="eastAsia"/>
                          <w:sz w:val="21"/>
                          <w:szCs w:val="21"/>
                          <w:lang w:eastAsia="ja-JP"/>
                        </w:rPr>
                        <w:t>企業</w:t>
                      </w:r>
                      <w:r w:rsidRPr="001E39CD">
                        <w:rPr>
                          <w:rFonts w:hint="eastAsia"/>
                          <w:sz w:val="21"/>
                          <w:szCs w:val="21"/>
                          <w:lang w:eastAsia="ja-JP"/>
                        </w:rPr>
                        <w:t>及び構成</w:t>
                      </w:r>
                      <w:r>
                        <w:rPr>
                          <w:rFonts w:hint="eastAsia"/>
                          <w:sz w:val="21"/>
                          <w:szCs w:val="21"/>
                          <w:lang w:eastAsia="ja-JP"/>
                        </w:rPr>
                        <w:t>企業</w:t>
                      </w:r>
                      <w:r w:rsidRPr="001E39CD">
                        <w:rPr>
                          <w:rFonts w:hint="eastAsia"/>
                          <w:sz w:val="21"/>
                          <w:szCs w:val="21"/>
                          <w:lang w:eastAsia="ja-JP"/>
                        </w:rPr>
                        <w:t>のすべてについてそれぞれ１部ずつ作成すること。</w:t>
                      </w:r>
                    </w:p>
                  </w:txbxContent>
                </v:textbox>
                <w10:wrap anchorx="margin"/>
              </v:shape>
            </w:pict>
          </mc:Fallback>
        </mc:AlternateContent>
      </w:r>
    </w:p>
    <w:p w14:paraId="40B1AD0A" w14:textId="77777777" w:rsidR="000D53B4" w:rsidRPr="002F342E" w:rsidRDefault="000D53B4" w:rsidP="000D53B4">
      <w:pPr>
        <w:spacing w:line="360" w:lineRule="auto"/>
        <w:rPr>
          <w:lang w:eastAsia="ja-JP"/>
        </w:rPr>
      </w:pPr>
      <w:r w:rsidRPr="00AF4B5A">
        <w:rPr>
          <w:lang w:eastAsia="ja-JP"/>
        </w:rPr>
        <w:lastRenderedPageBreak/>
        <w:t>【様式</w:t>
      </w:r>
      <w:r>
        <w:rPr>
          <w:rFonts w:hint="eastAsia"/>
          <w:lang w:eastAsia="ja-JP"/>
        </w:rPr>
        <w:t>６</w:t>
      </w:r>
      <w:r w:rsidRPr="00AF4B5A">
        <w:rPr>
          <w:lang w:eastAsia="ja-JP"/>
        </w:rPr>
        <w:t>】</w:t>
      </w:r>
    </w:p>
    <w:p w14:paraId="7B482F52" w14:textId="77777777" w:rsidR="000D53B4" w:rsidRPr="00AF4B5A" w:rsidRDefault="000D53B4" w:rsidP="000D53B4">
      <w:pPr>
        <w:spacing w:after="360" w:line="240" w:lineRule="auto"/>
        <w:jc w:val="center"/>
        <w:rPr>
          <w:b/>
          <w:bCs/>
          <w:sz w:val="32"/>
          <w:szCs w:val="32"/>
          <w:lang w:eastAsia="ja-JP"/>
        </w:rPr>
      </w:pPr>
      <w:r w:rsidRPr="00AF4B5A">
        <w:rPr>
          <w:b/>
          <w:bCs/>
          <w:sz w:val="32"/>
          <w:szCs w:val="32"/>
          <w:lang w:eastAsia="ja-JP"/>
        </w:rPr>
        <w:t>暴力団排除に関する誓約書</w:t>
      </w:r>
    </w:p>
    <w:p w14:paraId="1B4C6310" w14:textId="15C69409" w:rsidR="000D53B4" w:rsidRDefault="000D53B4" w:rsidP="000D53B4">
      <w:pPr>
        <w:spacing w:after="0" w:line="320" w:lineRule="exact"/>
        <w:ind w:firstLineChars="100" w:firstLine="220"/>
        <w:rPr>
          <w:rFonts w:ascii="ＭＳ 明朝" w:eastAsia="ＭＳ 明朝" w:hAnsi="ＭＳ 明朝"/>
          <w:lang w:eastAsia="ja-JP"/>
        </w:rPr>
      </w:pPr>
      <w:r>
        <w:rPr>
          <w:rFonts w:hint="eastAsia"/>
          <w:lang w:eastAsia="ja-JP"/>
        </w:rPr>
        <w:t>（仮称）沖縄市・北中城村ロウワープラザ土地区画整理事業</w:t>
      </w:r>
      <w:r w:rsidR="00662C99">
        <w:rPr>
          <w:rFonts w:hint="eastAsia"/>
          <w:lang w:eastAsia="ja-JP"/>
        </w:rPr>
        <w:t>業務代行予定者</w:t>
      </w:r>
      <w:r>
        <w:rPr>
          <w:rFonts w:hint="eastAsia"/>
          <w:lang w:eastAsia="ja-JP"/>
        </w:rPr>
        <w:t>募集</w:t>
      </w:r>
      <w:r>
        <w:rPr>
          <w:rFonts w:ascii="ＭＳ 明朝" w:eastAsia="ＭＳ 明朝" w:hAnsi="ＭＳ 明朝" w:hint="eastAsia"/>
          <w:lang w:eastAsia="ja-JP"/>
        </w:rPr>
        <w:t>に応募するにあたり、下記の事項について誓約します。</w:t>
      </w:r>
    </w:p>
    <w:p w14:paraId="5C812378" w14:textId="77777777" w:rsidR="000D53B4" w:rsidRPr="00D1202B" w:rsidRDefault="000D53B4" w:rsidP="000D53B4">
      <w:pPr>
        <w:spacing w:after="0" w:line="240" w:lineRule="auto"/>
        <w:rPr>
          <w:lang w:eastAsia="ja-JP"/>
        </w:rPr>
      </w:pPr>
    </w:p>
    <w:p w14:paraId="613A9772" w14:textId="77777777" w:rsidR="000D53B4" w:rsidRDefault="000D53B4" w:rsidP="000D53B4">
      <w:pPr>
        <w:spacing w:after="0" w:line="240" w:lineRule="auto"/>
        <w:jc w:val="center"/>
        <w:rPr>
          <w:rFonts w:ascii="ＭＳ 明朝" w:eastAsia="ＭＳ 明朝" w:hAnsi="ＭＳ 明朝"/>
          <w:lang w:eastAsia="ja-JP"/>
        </w:rPr>
      </w:pPr>
      <w:r>
        <w:rPr>
          <w:rFonts w:ascii="ＭＳ 明朝" w:eastAsia="ＭＳ 明朝" w:hAnsi="ＭＳ 明朝" w:hint="eastAsia"/>
          <w:lang w:eastAsia="ja-JP"/>
        </w:rPr>
        <w:t>記</w:t>
      </w:r>
    </w:p>
    <w:p w14:paraId="1FD0DCFD" w14:textId="77777777" w:rsidR="000D53B4" w:rsidRDefault="000D53B4" w:rsidP="000D53B4">
      <w:pPr>
        <w:spacing w:after="0" w:line="240" w:lineRule="auto"/>
        <w:rPr>
          <w:rFonts w:ascii="ＭＳ 明朝" w:eastAsia="ＭＳ 明朝" w:hAnsi="ＭＳ 明朝"/>
          <w:lang w:eastAsia="ja-JP"/>
        </w:rPr>
      </w:pPr>
    </w:p>
    <w:p w14:paraId="2ABA90F5" w14:textId="77777777" w:rsidR="000D53B4" w:rsidRDefault="000D53B4" w:rsidP="000D53B4">
      <w:pPr>
        <w:spacing w:after="0" w:line="320" w:lineRule="exact"/>
        <w:rPr>
          <w:rFonts w:ascii="ＭＳ 明朝" w:eastAsia="ＭＳ 明朝" w:hAnsi="ＭＳ 明朝"/>
          <w:lang w:eastAsia="ja-JP"/>
        </w:rPr>
      </w:pPr>
      <w:r>
        <w:rPr>
          <w:rFonts w:ascii="ＭＳ 明朝" w:eastAsia="ＭＳ 明朝" w:hAnsi="ＭＳ 明朝" w:hint="eastAsia"/>
          <w:lang w:eastAsia="ja-JP"/>
        </w:rPr>
        <w:t>１　次のいずれにも該当しません。</w:t>
      </w:r>
    </w:p>
    <w:p w14:paraId="5257BF93"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暴力団（沖縄市暴力団排除条例（平成23 年12月21日条例第15 号）第２条第１号及び北中城村暴力団排除条例（平成23年9月12日条例第9号）第２条第１号に規定する暴力団をいう。以下同じ。）</w:t>
      </w:r>
    </w:p>
    <w:p w14:paraId="0B5D4991"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暴力団員（沖縄市暴力団排除条例第２条第２号及び</w:t>
      </w:r>
      <w:r w:rsidRPr="00E41443">
        <w:rPr>
          <w:rFonts w:ascii="ＭＳ 明朝" w:eastAsia="ＭＳ 明朝" w:hAnsi="ＭＳ 明朝" w:hint="eastAsia"/>
          <w:lang w:eastAsia="ja-JP"/>
        </w:rPr>
        <w:t>北中城村暴力団排除条例</w:t>
      </w:r>
      <w:r>
        <w:rPr>
          <w:rFonts w:ascii="ＭＳ 明朝" w:eastAsia="ＭＳ 明朝" w:hAnsi="ＭＳ 明朝" w:hint="eastAsia"/>
          <w:lang w:eastAsia="ja-JP"/>
        </w:rPr>
        <w:t>第２条第２号に規定する暴力団員をいう。以下同じ。）</w:t>
      </w:r>
    </w:p>
    <w:p w14:paraId="14DBE704"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役員等（役員又は支店若しくは営業所の代表者その他これらと同等の責任を有する者をいう。）が暴力団員であるもの</w:t>
      </w:r>
    </w:p>
    <w:p w14:paraId="533A45CA"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暴力団又は暴力団員が経営に実質的に関与しているもの</w:t>
      </w:r>
    </w:p>
    <w:p w14:paraId="7D943F34"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自己、その属する法人その他の団体若しくは第三者の不正の利益を図る目的又は第三者に損害を加える目的をもって、暴力団又は暴力団員を利用しているもの</w:t>
      </w:r>
    </w:p>
    <w:p w14:paraId="3B49B284"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暴力団又は暴力団員に対して資金を提供し、又は便宜を供与するなど直接的又は積極的に暴力団の維持運営に協力し、又は関与しているもの</w:t>
      </w:r>
    </w:p>
    <w:p w14:paraId="155238EA"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その他暴力団又は暴力団員と社会的に非難されるべき関係を有するもの</w:t>
      </w:r>
    </w:p>
    <w:p w14:paraId="0E5E1D03" w14:textId="77777777" w:rsidR="000D53B4" w:rsidRDefault="000D53B4" w:rsidP="000D53B4">
      <w:pPr>
        <w:spacing w:after="0" w:line="320" w:lineRule="exact"/>
        <w:rPr>
          <w:rFonts w:ascii="ＭＳ 明朝" w:eastAsia="ＭＳ 明朝" w:hAnsi="ＭＳ 明朝"/>
          <w:lang w:eastAsia="ja-JP"/>
        </w:rPr>
      </w:pPr>
    </w:p>
    <w:p w14:paraId="4B8BB1D0" w14:textId="77777777" w:rsidR="000D53B4" w:rsidRDefault="000D53B4" w:rsidP="000D53B4">
      <w:pPr>
        <w:spacing w:after="0" w:line="320" w:lineRule="exact"/>
        <w:ind w:left="220" w:hangingChars="100" w:hanging="220"/>
        <w:rPr>
          <w:rFonts w:ascii="ＭＳ 明朝" w:eastAsia="ＭＳ 明朝" w:hAnsi="ＭＳ 明朝"/>
          <w:lang w:eastAsia="ja-JP"/>
        </w:rPr>
      </w:pPr>
      <w:r>
        <w:rPr>
          <w:rFonts w:ascii="ＭＳ 明朝" w:eastAsia="ＭＳ 明朝" w:hAnsi="ＭＳ 明朝" w:hint="eastAsia"/>
          <w:lang w:eastAsia="ja-JP"/>
        </w:rPr>
        <w:t>２　沖縄市暴力団排除条例及び北中城村暴力団排除条例の主旨に基づき本誓約書を提出します。本誓約書に基づき、暴力団員等であるか否かの確認のため、沖縄県警察本部に対して照会が行われる場合があることについて同意します。なお、記載内容は事実と相違ありません。</w:t>
      </w:r>
    </w:p>
    <w:p w14:paraId="49315B78" w14:textId="77777777" w:rsidR="000D53B4" w:rsidRDefault="000D53B4" w:rsidP="000D53B4">
      <w:pPr>
        <w:spacing w:after="0" w:line="240" w:lineRule="auto"/>
        <w:ind w:left="220" w:hangingChars="100" w:hanging="220"/>
        <w:rPr>
          <w:rFonts w:ascii="ＭＳ 明朝" w:eastAsia="ＭＳ 明朝" w:hAnsi="ＭＳ 明朝"/>
          <w:lang w:eastAsia="ja-JP"/>
        </w:rPr>
      </w:pPr>
    </w:p>
    <w:p w14:paraId="058EDB72" w14:textId="77777777" w:rsidR="000D53B4" w:rsidRDefault="000D53B4" w:rsidP="000D53B4">
      <w:pPr>
        <w:spacing w:after="0" w:line="240" w:lineRule="auto"/>
        <w:jc w:val="right"/>
        <w:rPr>
          <w:rFonts w:ascii="ＭＳ 明朝" w:eastAsia="ＭＳ 明朝" w:hAnsi="ＭＳ 明朝"/>
          <w:lang w:eastAsia="ja-JP"/>
        </w:rPr>
      </w:pPr>
      <w:r>
        <w:rPr>
          <w:rFonts w:ascii="ＭＳ 明朝" w:eastAsia="ＭＳ 明朝" w:hAnsi="ＭＳ 明朝" w:hint="eastAsia"/>
          <w:lang w:eastAsia="ja-JP"/>
        </w:rPr>
        <w:t>令和　　　年　　　月　　　日</w:t>
      </w:r>
    </w:p>
    <w:p w14:paraId="54855784" w14:textId="77777777" w:rsidR="000D53B4" w:rsidRPr="00AF42C3" w:rsidRDefault="000D53B4" w:rsidP="000D53B4">
      <w:pPr>
        <w:spacing w:after="0" w:line="240" w:lineRule="auto"/>
        <w:rPr>
          <w:lang w:eastAsia="ja-JP"/>
        </w:rPr>
      </w:pPr>
    </w:p>
    <w:p w14:paraId="1A7B3826" w14:textId="77777777" w:rsidR="000D53B4" w:rsidRDefault="000D53B4" w:rsidP="000D53B4">
      <w:pPr>
        <w:spacing w:after="0" w:line="320" w:lineRule="exact"/>
        <w:rPr>
          <w:lang w:eastAsia="ja-JP"/>
        </w:rPr>
      </w:pPr>
      <w:r w:rsidRPr="00AF4B5A">
        <w:rPr>
          <w:lang w:eastAsia="ja-JP"/>
        </w:rPr>
        <w:t>沖縄市ロウワープラザ土地区画整理組合設立準備会</w:t>
      </w:r>
    </w:p>
    <w:p w14:paraId="0425D171" w14:textId="77777777" w:rsidR="000D53B4" w:rsidRDefault="000D53B4" w:rsidP="000D53B4">
      <w:pPr>
        <w:spacing w:after="0" w:line="320" w:lineRule="exact"/>
        <w:rPr>
          <w:lang w:eastAsia="ja-JP"/>
        </w:rPr>
      </w:pPr>
      <w:r w:rsidRPr="00AF4B5A">
        <w:rPr>
          <w:lang w:eastAsia="ja-JP"/>
        </w:rPr>
        <w:t>北中城村ロウワープラザ土地区画整理組合設立準備会</w:t>
      </w:r>
      <w:r>
        <w:rPr>
          <w:rFonts w:hint="eastAsia"/>
          <w:lang w:eastAsia="ja-JP"/>
        </w:rPr>
        <w:t xml:space="preserve">　</w:t>
      </w:r>
    </w:p>
    <w:p w14:paraId="39E0820A" w14:textId="787E9C1D" w:rsidR="000D53B4" w:rsidRDefault="000D53B4" w:rsidP="000D53B4">
      <w:pPr>
        <w:spacing w:after="0" w:line="320" w:lineRule="exact"/>
        <w:rPr>
          <w:lang w:eastAsia="zh-TW"/>
        </w:rPr>
      </w:pPr>
      <w:r w:rsidRPr="001E39CD">
        <w:rPr>
          <w:rFonts w:hint="eastAsia"/>
          <w:lang w:eastAsia="ja-JP"/>
        </w:rPr>
        <w:t xml:space="preserve">　</w:t>
      </w:r>
      <w:r w:rsidRPr="001E39CD">
        <w:rPr>
          <w:rFonts w:hint="eastAsia"/>
          <w:lang w:eastAsia="zh-TW"/>
        </w:rPr>
        <w:t>会</w:t>
      </w:r>
      <w:r w:rsidR="00B86130">
        <w:rPr>
          <w:rFonts w:hint="eastAsia"/>
          <w:lang w:eastAsia="zh-TW"/>
        </w:rPr>
        <w:t xml:space="preserve"> </w:t>
      </w:r>
      <w:r w:rsidRPr="001E39CD">
        <w:rPr>
          <w:rFonts w:hint="eastAsia"/>
          <w:lang w:eastAsia="zh-TW"/>
        </w:rPr>
        <w:t xml:space="preserve">長　</w:t>
      </w:r>
      <w:r w:rsidR="00B86130">
        <w:rPr>
          <w:rFonts w:hint="eastAsia"/>
          <w:lang w:eastAsia="zh-TW"/>
        </w:rPr>
        <w:t xml:space="preserve">　</w:t>
      </w:r>
      <w:r w:rsidRPr="001E39CD">
        <w:rPr>
          <w:rFonts w:hint="eastAsia"/>
          <w:lang w:eastAsia="zh-TW"/>
        </w:rPr>
        <w:t>吉</w:t>
      </w:r>
      <w:r w:rsidR="00B86130">
        <w:rPr>
          <w:rFonts w:hint="eastAsia"/>
          <w:lang w:eastAsia="zh-TW"/>
        </w:rPr>
        <w:t xml:space="preserve">　</w:t>
      </w:r>
      <w:r w:rsidRPr="001E39CD">
        <w:rPr>
          <w:rFonts w:hint="eastAsia"/>
          <w:lang w:eastAsia="zh-TW"/>
        </w:rPr>
        <w:t>村　正</w:t>
      </w:r>
      <w:r w:rsidR="00B86130">
        <w:rPr>
          <w:rFonts w:hint="eastAsia"/>
          <w:lang w:eastAsia="zh-TW"/>
        </w:rPr>
        <w:t xml:space="preserve">　</w:t>
      </w:r>
      <w:r w:rsidRPr="001E39CD">
        <w:rPr>
          <w:rFonts w:hint="eastAsia"/>
          <w:lang w:eastAsia="zh-TW"/>
        </w:rPr>
        <w:t>夫（兼任）　様</w:t>
      </w:r>
    </w:p>
    <w:p w14:paraId="74E996FE" w14:textId="77777777" w:rsidR="000D53B4" w:rsidRPr="00AF4B5A" w:rsidRDefault="000D53B4" w:rsidP="000D53B4">
      <w:pPr>
        <w:spacing w:after="0" w:line="240" w:lineRule="auto"/>
        <w:rPr>
          <w:lang w:eastAsia="zh-TW"/>
        </w:rPr>
      </w:pPr>
    </w:p>
    <w:p w14:paraId="4052748D" w14:textId="77777777" w:rsidR="000D53B4" w:rsidRDefault="000D53B4" w:rsidP="000D53B4">
      <w:pPr>
        <w:spacing w:after="0" w:line="240" w:lineRule="auto"/>
        <w:ind w:firstLineChars="1482" w:firstLine="3260"/>
        <w:rPr>
          <w:rFonts w:ascii="ＭＳ 明朝" w:eastAsia="ＭＳ 明朝" w:hAnsi="ＭＳ 明朝"/>
          <w:lang w:eastAsia="ja-JP"/>
        </w:rPr>
      </w:pPr>
      <w:r>
        <w:rPr>
          <w:rFonts w:ascii="ＭＳ 明朝" w:eastAsia="ＭＳ 明朝" w:hAnsi="ＭＳ 明朝" w:hint="eastAsia"/>
        </w:rPr>
        <w:t>住　所</w:t>
      </w:r>
    </w:p>
    <w:p w14:paraId="364E1CD1" w14:textId="77777777" w:rsidR="000D53B4" w:rsidRDefault="000D53B4" w:rsidP="000D53B4">
      <w:pPr>
        <w:spacing w:after="0" w:line="240" w:lineRule="auto"/>
        <w:ind w:firstLineChars="1482" w:firstLine="3260"/>
        <w:rPr>
          <w:rFonts w:ascii="ＭＳ 明朝" w:eastAsia="ＭＳ 明朝" w:hAnsi="ＭＳ 明朝"/>
          <w:lang w:eastAsia="ja-JP"/>
        </w:rPr>
      </w:pPr>
      <w:r>
        <w:rPr>
          <w:rFonts w:ascii="ＭＳ 明朝" w:eastAsia="ＭＳ 明朝" w:hAnsi="ＭＳ 明朝" w:hint="eastAsia"/>
          <w:lang w:eastAsia="ja-JP"/>
        </w:rPr>
        <w:t xml:space="preserve">　　　　　　　　　　　　　　　　　　　　　　　　　　　</w:t>
      </w:r>
    </w:p>
    <w:p w14:paraId="6DB43E5D" w14:textId="6E3CB2C4" w:rsidR="000D53B4" w:rsidRPr="00AF42C3" w:rsidRDefault="000D53B4" w:rsidP="000D53B4">
      <w:pPr>
        <w:spacing w:after="0" w:line="240" w:lineRule="auto"/>
        <w:ind w:firstLineChars="1500" w:firstLine="3300"/>
        <w:rPr>
          <w:rFonts w:ascii="ＭＳ 明朝" w:eastAsia="ＭＳ 明朝" w:hAnsi="ＭＳ 明朝"/>
          <w:u w:val="single"/>
        </w:rPr>
      </w:pPr>
      <w:r>
        <w:rPr>
          <w:rFonts w:ascii="ＭＳ 明朝" w:eastAsia="ＭＳ 明朝" w:hAnsi="ＭＳ 明朝" w:hint="eastAsia"/>
          <w:u w:val="single"/>
          <w:lang w:eastAsia="ja-JP"/>
        </w:rPr>
        <w:t xml:space="preserve">　　　　　　　　　　　　　　　　　　　　　　　　　　　　　</w:t>
      </w:r>
    </w:p>
    <w:p w14:paraId="36C957B8" w14:textId="77777777" w:rsidR="000D53B4" w:rsidRDefault="000D53B4" w:rsidP="000D53B4">
      <w:pPr>
        <w:spacing w:after="0" w:line="240" w:lineRule="auto"/>
        <w:ind w:firstLineChars="1482" w:firstLine="3260"/>
        <w:rPr>
          <w:rFonts w:ascii="ＭＳ 明朝" w:eastAsia="ＭＳ 明朝" w:hAnsi="ＭＳ 明朝"/>
          <w:lang w:eastAsia="ja-JP"/>
        </w:rPr>
      </w:pPr>
      <w:proofErr w:type="spellStart"/>
      <w:r>
        <w:rPr>
          <w:rFonts w:ascii="ＭＳ 明朝" w:eastAsia="ＭＳ 明朝" w:hAnsi="ＭＳ 明朝" w:hint="eastAsia"/>
        </w:rPr>
        <w:t>法人名</w:t>
      </w:r>
      <w:proofErr w:type="spellEnd"/>
    </w:p>
    <w:p w14:paraId="6536F0E7" w14:textId="77777777" w:rsidR="000D53B4" w:rsidRDefault="000D53B4" w:rsidP="000D53B4">
      <w:pPr>
        <w:spacing w:after="0" w:line="240" w:lineRule="auto"/>
        <w:ind w:firstLineChars="1482" w:firstLine="3260"/>
        <w:rPr>
          <w:rFonts w:ascii="ＭＳ 明朝" w:eastAsia="ＭＳ 明朝" w:hAnsi="ＭＳ 明朝"/>
          <w:lang w:eastAsia="ja-JP"/>
        </w:rPr>
      </w:pPr>
      <w:r>
        <w:rPr>
          <w:rFonts w:ascii="ＭＳ 明朝" w:eastAsia="ＭＳ 明朝" w:hAnsi="ＭＳ 明朝" w:hint="eastAsia"/>
          <w:lang w:eastAsia="ja-JP"/>
        </w:rPr>
        <w:t xml:space="preserve">　　　　　　　　　　　　　　　　　　　　　　　　　　　</w:t>
      </w:r>
    </w:p>
    <w:p w14:paraId="07C4BD91" w14:textId="77777777" w:rsidR="000D53B4" w:rsidRPr="00393FC5" w:rsidRDefault="000D53B4" w:rsidP="000D53B4">
      <w:pPr>
        <w:tabs>
          <w:tab w:val="left" w:pos="9923"/>
        </w:tabs>
        <w:spacing w:after="0" w:line="240" w:lineRule="auto"/>
        <w:ind w:firstLineChars="1482" w:firstLine="3260"/>
        <w:rPr>
          <w:rFonts w:ascii="ＭＳ 明朝" w:eastAsia="ＭＳ 明朝" w:hAnsi="ＭＳ 明朝"/>
          <w:u w:val="single"/>
          <w:lang w:eastAsia="ja-JP"/>
        </w:rPr>
      </w:pP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p>
    <w:p w14:paraId="21A90984" w14:textId="77777777" w:rsidR="000D53B4" w:rsidRDefault="000D53B4" w:rsidP="000D53B4">
      <w:pPr>
        <w:spacing w:after="0" w:line="240" w:lineRule="auto"/>
        <w:ind w:right="880" w:firstLineChars="1482" w:firstLine="3260"/>
        <w:rPr>
          <w:rFonts w:ascii="ＭＳ 明朝" w:eastAsia="ＭＳ 明朝" w:hAnsi="ＭＳ 明朝"/>
          <w:lang w:eastAsia="ja-JP"/>
        </w:rPr>
      </w:pPr>
      <w:proofErr w:type="spellStart"/>
      <w:r>
        <w:rPr>
          <w:rFonts w:ascii="ＭＳ 明朝" w:eastAsia="ＭＳ 明朝" w:hAnsi="ＭＳ 明朝" w:hint="eastAsia"/>
        </w:rPr>
        <w:t>代表者名</w:t>
      </w:r>
      <w:proofErr w:type="spellEnd"/>
    </w:p>
    <w:p w14:paraId="6CDEDC60" w14:textId="77777777" w:rsidR="000D53B4" w:rsidRDefault="000D53B4" w:rsidP="000D53B4">
      <w:pPr>
        <w:spacing w:after="0" w:line="240" w:lineRule="auto"/>
        <w:ind w:right="880" w:firstLineChars="1482" w:firstLine="3260"/>
        <w:rPr>
          <w:rFonts w:ascii="ＭＳ 明朝" w:eastAsia="ＭＳ 明朝" w:hAnsi="ＭＳ 明朝"/>
          <w:lang w:eastAsia="ja-JP"/>
        </w:rPr>
      </w:pPr>
    </w:p>
    <w:p w14:paraId="3CB93D65" w14:textId="77777777" w:rsidR="000D53B4" w:rsidRPr="00AF42C3" w:rsidRDefault="000D53B4" w:rsidP="000D53B4">
      <w:pPr>
        <w:spacing w:after="0" w:line="240" w:lineRule="auto"/>
        <w:ind w:firstLineChars="1482" w:firstLine="3260"/>
        <w:rPr>
          <w:lang w:eastAsia="ja-JP"/>
        </w:rPr>
      </w:pPr>
      <w:r w:rsidRPr="00A46937">
        <w:rPr>
          <w:bCs/>
          <w:noProof/>
        </w:rPr>
        <mc:AlternateContent>
          <mc:Choice Requires="wps">
            <w:drawing>
              <wp:anchor distT="0" distB="0" distL="114300" distR="114300" simplePos="0" relativeHeight="251670528" behindDoc="0" locked="0" layoutInCell="1" allowOverlap="1" wp14:anchorId="29752289" wp14:editId="0DBAA941">
                <wp:simplePos x="0" y="0"/>
                <wp:positionH relativeFrom="margin">
                  <wp:posOffset>697230</wp:posOffset>
                </wp:positionH>
                <wp:positionV relativeFrom="paragraph">
                  <wp:posOffset>232410</wp:posOffset>
                </wp:positionV>
                <wp:extent cx="5779135" cy="2952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95275"/>
                        </a:xfrm>
                        <a:prstGeom prst="rect">
                          <a:avLst/>
                        </a:prstGeom>
                        <a:noFill/>
                        <a:ln>
                          <a:noFill/>
                        </a:ln>
                      </wps:spPr>
                      <wps:txbx>
                        <w:txbxContent>
                          <w:p w14:paraId="2DDE355B" w14:textId="63206E84" w:rsidR="000D53B4" w:rsidRPr="001E39CD" w:rsidRDefault="000D53B4" w:rsidP="000D53B4">
                            <w:pPr>
                              <w:jc w:val="right"/>
                              <w:rPr>
                                <w:sz w:val="21"/>
                                <w:szCs w:val="21"/>
                                <w:lang w:eastAsia="ja-JP"/>
                              </w:rPr>
                            </w:pPr>
                            <w:r w:rsidRPr="001E39CD">
                              <w:rPr>
                                <w:rFonts w:hint="eastAsia"/>
                                <w:sz w:val="21"/>
                                <w:szCs w:val="21"/>
                                <w:lang w:eastAsia="ja-JP"/>
                              </w:rPr>
                              <w:t>※本様式は</w:t>
                            </w:r>
                            <w:r w:rsidR="00B86130" w:rsidRPr="00B86130">
                              <w:rPr>
                                <w:rFonts w:hint="eastAsia"/>
                                <w:sz w:val="21"/>
                                <w:szCs w:val="21"/>
                                <w:lang w:eastAsia="ja-JP"/>
                              </w:rPr>
                              <w:t>代表企業及び構成企業のすべてについてそれぞれ１部ずつ作成すること。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52289" id="テキスト ボックス 3" o:spid="_x0000_s1027" type="#_x0000_t202" style="position:absolute;left:0;text-align:left;margin-left:54.9pt;margin-top:18.3pt;width:455.0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" filled="f" stroked="f">
                <v:textbox inset="5.85pt,.7pt,5.85pt,.7pt">
                  <w:txbxContent>
                    <w:p w14:paraId="2DDE355B" w14:textId="63206E84" w:rsidR="000D53B4" w:rsidRPr="001E39CD" w:rsidRDefault="000D53B4" w:rsidP="000D53B4">
                      <w:pPr>
                        <w:jc w:val="right"/>
                        <w:rPr>
                          <w:sz w:val="21"/>
                          <w:szCs w:val="21"/>
                          <w:lang w:eastAsia="ja-JP"/>
                        </w:rPr>
                      </w:pPr>
                      <w:r w:rsidRPr="001E39CD">
                        <w:rPr>
                          <w:rFonts w:hint="eastAsia"/>
                          <w:sz w:val="21"/>
                          <w:szCs w:val="21"/>
                          <w:lang w:eastAsia="ja-JP"/>
                        </w:rPr>
                        <w:t>※本様式は</w:t>
                      </w:r>
                      <w:r w:rsidR="00B86130" w:rsidRPr="00B86130">
                        <w:rPr>
                          <w:rFonts w:hint="eastAsia"/>
                          <w:sz w:val="21"/>
                          <w:szCs w:val="21"/>
                          <w:lang w:eastAsia="ja-JP"/>
                        </w:rPr>
                        <w:t>代表企業及び構成企業のすべてについてそれぞれ１部ずつ作成すること。</w:t>
                      </w:r>
                    </w:p>
                  </w:txbxContent>
                </v:textbox>
                <w10:wrap anchorx="margin"/>
              </v:shape>
            </w:pict>
          </mc:Fallback>
        </mc:AlternateContent>
      </w: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r>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lang w:eastAsia="ja-JP"/>
        </w:rPr>
        <w:t xml:space="preserve">　</w:t>
      </w:r>
      <w:r>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lang w:eastAsia="ja-JP"/>
        </w:rPr>
        <w:t xml:space="preserve">印　</w:t>
      </w:r>
    </w:p>
    <w:p w14:paraId="3FB2FFEF" w14:textId="122757CF" w:rsidR="00AC4C84" w:rsidRPr="000D53B4" w:rsidRDefault="00AC4C84" w:rsidP="00B9131B">
      <w:pPr>
        <w:spacing w:line="360" w:lineRule="auto"/>
        <w:rPr>
          <w:lang w:eastAsia="ja-JP"/>
        </w:rPr>
      </w:pPr>
    </w:p>
    <w:sectPr w:rsidR="00AC4C84" w:rsidRPr="000D53B4" w:rsidSect="006C4F46">
      <w:pgSz w:w="12240" w:h="15840"/>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CF07" w14:textId="77777777" w:rsidR="001B1DEC" w:rsidRDefault="001B1DEC" w:rsidP="00AF4B5A">
      <w:pPr>
        <w:spacing w:after="0" w:line="240" w:lineRule="auto"/>
      </w:pPr>
      <w:r>
        <w:separator/>
      </w:r>
    </w:p>
  </w:endnote>
  <w:endnote w:type="continuationSeparator" w:id="0">
    <w:p w14:paraId="0929D296" w14:textId="77777777" w:rsidR="001B1DEC" w:rsidRDefault="001B1DEC" w:rsidP="00AF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BA5A" w14:textId="77777777" w:rsidR="001B1DEC" w:rsidRDefault="001B1DEC" w:rsidP="00AF4B5A">
      <w:pPr>
        <w:spacing w:after="0" w:line="240" w:lineRule="auto"/>
      </w:pPr>
      <w:r>
        <w:separator/>
      </w:r>
    </w:p>
  </w:footnote>
  <w:footnote w:type="continuationSeparator" w:id="0">
    <w:p w14:paraId="052BDF94" w14:textId="77777777" w:rsidR="001B1DEC" w:rsidRDefault="001B1DEC" w:rsidP="00AF4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C372D98"/>
    <w:multiLevelType w:val="hybridMultilevel"/>
    <w:tmpl w:val="8BA6F388"/>
    <w:lvl w:ilvl="0" w:tplc="FFFFFFFF">
      <w:start w:val="1"/>
      <w:numFmt w:val="decimal"/>
      <w:lvlText w:val="(%1)"/>
      <w:lvlJc w:val="left"/>
      <w:pPr>
        <w:ind w:left="502" w:hanging="360"/>
      </w:pPr>
    </w:lvl>
    <w:lvl w:ilvl="1" w:tplc="FFFFFFFF">
      <w:start w:val="1"/>
      <w:numFmt w:val="aiueoFullWidth"/>
      <w:lvlText w:val="(%2)"/>
      <w:lvlJc w:val="left"/>
      <w:pPr>
        <w:ind w:left="982" w:hanging="420"/>
      </w:pPr>
    </w:lvl>
    <w:lvl w:ilvl="2" w:tplc="FFFFFFFF">
      <w:start w:val="1"/>
      <w:numFmt w:val="decimalEnclosedCircle"/>
      <w:lvlText w:val="%3"/>
      <w:lvlJc w:val="left"/>
      <w:pPr>
        <w:ind w:left="1402" w:hanging="420"/>
      </w:pPr>
    </w:lvl>
    <w:lvl w:ilvl="3" w:tplc="FFFFFFFF">
      <w:start w:val="1"/>
      <w:numFmt w:val="decimal"/>
      <w:lvlText w:val="%4."/>
      <w:lvlJc w:val="left"/>
      <w:pPr>
        <w:ind w:left="1822" w:hanging="420"/>
      </w:pPr>
    </w:lvl>
    <w:lvl w:ilvl="4" w:tplc="FFFFFFFF">
      <w:start w:val="1"/>
      <w:numFmt w:val="aiueoFullWidth"/>
      <w:lvlText w:val="(%5)"/>
      <w:lvlJc w:val="left"/>
      <w:pPr>
        <w:ind w:left="2242" w:hanging="420"/>
      </w:pPr>
    </w:lvl>
    <w:lvl w:ilvl="5" w:tplc="FFFFFFFF">
      <w:start w:val="1"/>
      <w:numFmt w:val="decimalEnclosedCircle"/>
      <w:lvlText w:val="%6"/>
      <w:lvlJc w:val="left"/>
      <w:pPr>
        <w:ind w:left="2662" w:hanging="420"/>
      </w:pPr>
    </w:lvl>
    <w:lvl w:ilvl="6" w:tplc="FFFFFFFF">
      <w:start w:val="1"/>
      <w:numFmt w:val="decimal"/>
      <w:lvlText w:val="%7."/>
      <w:lvlJc w:val="left"/>
      <w:pPr>
        <w:ind w:left="3082" w:hanging="420"/>
      </w:pPr>
    </w:lvl>
    <w:lvl w:ilvl="7" w:tplc="FFFFFFFF">
      <w:start w:val="1"/>
      <w:numFmt w:val="aiueoFullWidth"/>
      <w:lvlText w:val="(%8)"/>
      <w:lvlJc w:val="left"/>
      <w:pPr>
        <w:ind w:left="3502" w:hanging="420"/>
      </w:pPr>
    </w:lvl>
    <w:lvl w:ilvl="8" w:tplc="FFFFFFFF">
      <w:start w:val="1"/>
      <w:numFmt w:val="decimalEnclosedCircle"/>
      <w:lvlText w:val="%9"/>
      <w:lvlJc w:val="left"/>
      <w:pPr>
        <w:ind w:left="3922" w:hanging="420"/>
      </w:pPr>
    </w:lvl>
  </w:abstractNum>
  <w:abstractNum w:abstractNumId="10" w15:restartNumberingAfterBreak="0">
    <w:nsid w:val="2FE778E9"/>
    <w:multiLevelType w:val="multilevel"/>
    <w:tmpl w:val="AA44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905897">
    <w:abstractNumId w:val="8"/>
  </w:num>
  <w:num w:numId="2" w16cid:durableId="1129587927">
    <w:abstractNumId w:val="6"/>
  </w:num>
  <w:num w:numId="3" w16cid:durableId="1389524597">
    <w:abstractNumId w:val="5"/>
  </w:num>
  <w:num w:numId="4" w16cid:durableId="1416633863">
    <w:abstractNumId w:val="4"/>
  </w:num>
  <w:num w:numId="5" w16cid:durableId="1339425530">
    <w:abstractNumId w:val="7"/>
  </w:num>
  <w:num w:numId="6" w16cid:durableId="1627195475">
    <w:abstractNumId w:val="3"/>
  </w:num>
  <w:num w:numId="7" w16cid:durableId="1064834929">
    <w:abstractNumId w:val="2"/>
  </w:num>
  <w:num w:numId="8" w16cid:durableId="1406414496">
    <w:abstractNumId w:val="1"/>
  </w:num>
  <w:num w:numId="9" w16cid:durableId="209002663">
    <w:abstractNumId w:val="0"/>
  </w:num>
  <w:num w:numId="10" w16cid:durableId="1506476930">
    <w:abstractNumId w:val="10"/>
  </w:num>
  <w:num w:numId="11" w16cid:durableId="166755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328"/>
    <w:rsid w:val="00034616"/>
    <w:rsid w:val="0006063C"/>
    <w:rsid w:val="000762C3"/>
    <w:rsid w:val="000A6408"/>
    <w:rsid w:val="000D1A68"/>
    <w:rsid w:val="000D53B4"/>
    <w:rsid w:val="000F68DE"/>
    <w:rsid w:val="00141AC4"/>
    <w:rsid w:val="0015074B"/>
    <w:rsid w:val="00151355"/>
    <w:rsid w:val="00151E9E"/>
    <w:rsid w:val="001701A0"/>
    <w:rsid w:val="001B1DEC"/>
    <w:rsid w:val="001E39CD"/>
    <w:rsid w:val="001F0F60"/>
    <w:rsid w:val="00250C90"/>
    <w:rsid w:val="00270661"/>
    <w:rsid w:val="00277780"/>
    <w:rsid w:val="00281B25"/>
    <w:rsid w:val="00286C74"/>
    <w:rsid w:val="0029639D"/>
    <w:rsid w:val="002F342E"/>
    <w:rsid w:val="002F391A"/>
    <w:rsid w:val="00326F90"/>
    <w:rsid w:val="0035661D"/>
    <w:rsid w:val="00373A88"/>
    <w:rsid w:val="00393FC5"/>
    <w:rsid w:val="003A6E03"/>
    <w:rsid w:val="003D60EA"/>
    <w:rsid w:val="003E4832"/>
    <w:rsid w:val="00412729"/>
    <w:rsid w:val="00474DE4"/>
    <w:rsid w:val="004D1F8E"/>
    <w:rsid w:val="004F7F79"/>
    <w:rsid w:val="0051122D"/>
    <w:rsid w:val="0053246D"/>
    <w:rsid w:val="0055419A"/>
    <w:rsid w:val="005557A4"/>
    <w:rsid w:val="00575DE0"/>
    <w:rsid w:val="005A34AF"/>
    <w:rsid w:val="00640674"/>
    <w:rsid w:val="00662C99"/>
    <w:rsid w:val="006821F7"/>
    <w:rsid w:val="00685E7B"/>
    <w:rsid w:val="006C4F46"/>
    <w:rsid w:val="006E4516"/>
    <w:rsid w:val="00736479"/>
    <w:rsid w:val="00746853"/>
    <w:rsid w:val="0079048E"/>
    <w:rsid w:val="008364D8"/>
    <w:rsid w:val="00877C9E"/>
    <w:rsid w:val="008A4995"/>
    <w:rsid w:val="00924E4D"/>
    <w:rsid w:val="009412F4"/>
    <w:rsid w:val="0097301A"/>
    <w:rsid w:val="009D3435"/>
    <w:rsid w:val="009F4204"/>
    <w:rsid w:val="00AA1D8D"/>
    <w:rsid w:val="00AC4C84"/>
    <w:rsid w:val="00AE135A"/>
    <w:rsid w:val="00AE7886"/>
    <w:rsid w:val="00AF42C3"/>
    <w:rsid w:val="00AF4B5A"/>
    <w:rsid w:val="00B47730"/>
    <w:rsid w:val="00B8188F"/>
    <w:rsid w:val="00B86130"/>
    <w:rsid w:val="00B9131B"/>
    <w:rsid w:val="00C56FEA"/>
    <w:rsid w:val="00C71917"/>
    <w:rsid w:val="00C803E4"/>
    <w:rsid w:val="00C858BF"/>
    <w:rsid w:val="00CB0664"/>
    <w:rsid w:val="00CE122C"/>
    <w:rsid w:val="00D06B95"/>
    <w:rsid w:val="00D1202B"/>
    <w:rsid w:val="00D13A13"/>
    <w:rsid w:val="00D16D09"/>
    <w:rsid w:val="00D24F98"/>
    <w:rsid w:val="00D40C9B"/>
    <w:rsid w:val="00D44575"/>
    <w:rsid w:val="00D52B28"/>
    <w:rsid w:val="00D633A1"/>
    <w:rsid w:val="00DC1B58"/>
    <w:rsid w:val="00DC26CF"/>
    <w:rsid w:val="00DF121E"/>
    <w:rsid w:val="00E402D8"/>
    <w:rsid w:val="00E41443"/>
    <w:rsid w:val="00E46680"/>
    <w:rsid w:val="00EA498D"/>
    <w:rsid w:val="00ED642A"/>
    <w:rsid w:val="00F05069"/>
    <w:rsid w:val="00F52A44"/>
    <w:rsid w:val="00F665E6"/>
    <w:rsid w:val="00FB7CD0"/>
    <w:rsid w:val="00FC4F93"/>
    <w:rsid w:val="00FC693F"/>
    <w:rsid w:val="00FD78E1"/>
    <w:rsid w:val="00FE0A7E"/>
    <w:rsid w:val="00FE1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84D8A4"/>
  <w14:defaultImageDpi w14:val="330"/>
  <w15:docId w15:val="{9F524BCF-28E3-4B38-B0A0-8EF0464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9048E"/>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F4B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491</Words>
  <Characters>2801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米治郎 武</cp:lastModifiedBy>
  <cp:revision>4</cp:revision>
  <cp:lastPrinted>2025-11-18T12:03:00Z</cp:lastPrinted>
  <dcterms:created xsi:type="dcterms:W3CDTF">2013-12-23T23:15:00Z</dcterms:created>
  <dcterms:modified xsi:type="dcterms:W3CDTF">2026-03-25T23:59:00Z</dcterms:modified>
  <cp:category/>
</cp:coreProperties>
</file>